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a012" w14:textId="3a0a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Большие Дубравы ауылының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13 қаңтардағы № 95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Большие Дубравы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21 168,9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2 041,9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19 127,0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21 343,6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02.11.2022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Большие Дубравы ауылының бюджетінде аудандық бюджеттен берілетін субвенциялардың көлемі 18 757,0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Большие Дубравы ауылының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2022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02.11.2022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