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cd505" w14:textId="e7cd5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Сарыкөл ауданы Комсомол ауылдық округінің 2022-2024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2022 жылғы 10 қаңтардағы № 91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Сарыкөл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Сарыкөл ауданы Комсомол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28 379,0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2 857,0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25 522,0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28 500,1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121,1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Сарыкөл ауданы мәслихатының 08.12.2022 </w:t>
      </w:r>
      <w:r>
        <w:rPr>
          <w:rFonts w:ascii="Times New Roman"/>
          <w:b w:val="false"/>
          <w:i w:val="false"/>
          <w:color w:val="00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Комсомол ауылдық округінің бюджетінде аудандық бюджеттен берілетін субвенциялардың көлемі 24 760,0 мың теңге сомасында көзделгені ескерілсін.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Комсомол ауылдық округінің бюджетінде аудандық бюджетке бюджеттік алып қоюлардың көлемдері көзделмегені ескерілсін.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2022 жылғы 1 қаңтардан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"10"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Комсомол ауылдық округінің 2022 жылға арналған бюджеті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Сарыкөл ауданы мәслихатының 08.12.2022 </w:t>
      </w:r>
      <w:r>
        <w:rPr>
          <w:rFonts w:ascii="Times New Roman"/>
          <w:b w:val="false"/>
          <w:i w:val="false"/>
          <w:color w:val="ff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"10"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Комсомол ауылдық округінің 2023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"10"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Комсомол ауылдық округінің 2024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