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4bd14" w14:textId="c74bd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Сарыкөл ауданы Сорочин ауылдық округінің 2022-2024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2022 жылғы 10 қаңтардағы № 88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Сарыкөл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Сарыкөл ауданы Сорочин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37 579,1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5 351,1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32 228,0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38 200,5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-621,4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621,4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Сарыкөл ауданы мәслихатының 18.11.2022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Сорочин ауылдық округінің бюджетінде аудандық бюджеттен берілетін субвенциялардың көлемі 31 708,0 мың теңге сомасында көзделгені ескерілсін.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Сорочин ауылдық округінің бюджетінде аудандық бюджетке бюджеттік алып қоюлардың көлемдері көзделмегені ескерілсін.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"10"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Сорочин ауылдық округінің 2022 жылға арналған бюджеті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Сарыкөл ауданы мәслихатының 18.11.2022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37 579,1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Тауларға, жұмыстарға және көрсетілітін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ішін тісетін тісімдер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38 200,5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3 909,4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3 909,4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3 909,4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3 148,2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"10"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Сорочин ауылдық округінің 2023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"10"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Сорочин ауылдық округінің 2024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