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77d9" w14:textId="ce57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Веселоподол ауылдық округінің 2022-2024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10 қаңтардағы № 86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Веселоподол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27 370,8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1 960,8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25 410,0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27 683,6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08.12.2022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Веселоподол ауылдық округінің бюджетінде аудандық бюджеттен берілетін субвенциялардың көлемі 24 537,0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Веселоподол ауылдық округінің бюджетінде аудандық бюджетке бюджеттік алып қоюлардың көлемдері көзделмегені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"10"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Веселоподол ауылдық округінің 2022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27 683,6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"10"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Веселоподол ауылдық округінің 2023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"10"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Веселоподол ауылдық округінің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