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3dbc5" w14:textId="333db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Сарыкөл ауданы Сорочин ауылдық округі Островное ауылының шекарасын (шегін) өзгерту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әкімдігінің 2022 жылғы 27 сәуірдегі № 3 және Қостанай облысы Сарыкөл ауданы мәслихатының 2022 жылғы 27 сәуірдегі № 152 бірлескен қаулысы және шешімі. Жойылды - Қостанай облысы Сарыкөл ауданы әкімдігінің 2024 жылғы 23 тамыздағы № 2 және Қостанай облысы Сарыкөл ауданы мәслихатының 2024 жылғы 23 тамыздағы № 195 бірлескен қаулысымен және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Жойылды - Қостанай облысы Сарыкөл ауданы әкімдігінің 23.08.2024 № 2 және Қостанай облысы Сарыкөл ауданы мәслихатының 23.08.2024 № 195 </w:t>
      </w:r>
      <w:r>
        <w:rPr>
          <w:rFonts w:ascii="Times New Roman"/>
          <w:b w:val="false"/>
          <w:i w:val="false"/>
          <w:color w:val="ff0000"/>
          <w:sz w:val="28"/>
        </w:rPr>
        <w:t>бірлескен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шешімімен (қол қойылған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108-бабының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5-тармағына сәйкес Сарыкөл ауданының әкімдігі ҚАУЛЫ ЕТЕДІ және Сарыкөл аудандық мәслихаты ШЕШТІ: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Сарыкөл ауданы Сорочин ауылдық округі Островное ауылының шекарасына (шегіне) елді мекеннен жалпы алаңы 528,6 гектар жер учаскелерін алу арқылы, оның шекарасы (шегі) өзгертілсін.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Балғарин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 мүшелері: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 М. Шымырбеков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 Ф. Сариев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 Д. Әбжамалов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 Ә. Бекмағамбетова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