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b348" w14:textId="e44b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Шилі ауылының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30 желтоқсандағы № 193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Шилі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29290,0 мың теңге, оның iшiнде: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420,0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түсімі бойынша – 28870,0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Шилі ауылының бюджетінде аудандық бюджеттен берілетін субвенциялар көлемі 28870,0 мың теңге сомасында көзделгені ескерілсін.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2023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2024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