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d9e4" w14:textId="a03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Қожа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29 067,0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457,0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Қожа ауылының бюджетінде аудандық бюджеттен берілетін субвенциялар көлемі 28 610,0 мың теңге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