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6569" w14:textId="d9965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28 желтоқсандағы № 88 "Науырзым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2022 жылғы 11 қарашадағы № 168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ауылдарының, ауылдық округтерінің 2022-2024 жылдарға арналған бюджеттері туралы" 2021 жылғы 28 желтоқсандағы № 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162443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24061,0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9124,0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14937,0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24354,2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-293,2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293,2 мың теңге";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- 293,2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2022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