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2025" w14:textId="1b52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28 желтоқсандағы № 88 "Науырзым ауданы ауылдарының,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2022 жылғы 29 қыркүйектегі № 161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 ауылдарының, ауылдық округтерінің 2022-2024 жылдарға арналған бюджеттері туралы" 2021 жылғы 28 желтоқсандағы № 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Дәмді ауылдық округінің 2022-2024 жылдарға арналған бюджеті тиісінше 4, 5 және 6-қосымшаларға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–29488,9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28899,9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29652,9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-164,0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164,0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-164,0 мың тенге.";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Дәмді ауылдық округінің 2022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