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97c7" w14:textId="a849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27 желтоқсандағы № 86 "Науырзым ауданының 2022-2024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2022 жылғы 16 қыркүйектегі № 152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ауданының 2022-2024 жылдарға арналған аудандық бюджеті туралы" 2021 жылғы 27 желтоқсандағы № 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26037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Науырзым ауданының 2022-2024 жылдарға арналған бюджеті тиісінше 1-қосымшаға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2 790 051,3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473 556,0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17 084,0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1 275,0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2 298 136,3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2 805 183,4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21 040,0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32 161,0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11 121,0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41 880,0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- 78 052,1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78 052,1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32 161,0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11 121,0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57 012,1 мың теңге.".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 мемлекеттік мүлікті 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