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b412" w14:textId="c1db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31 мамырдағы № 132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162443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Дәмді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29652,9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28899,9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29652,9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2022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