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c628" w14:textId="c71c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14 наурыздағы № 179 "Науырзым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18 ақпандағы № 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"Мәслихаттың 2018 жылғы 14 наурыздағы № 179 "Науырзым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19 наурыздағы № 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7633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"Науырзым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