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e785" w14:textId="a6de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260 "Қостанай облысы Науырзым ауданы Шолақсай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17 қаңтардағы № 98 шешімі.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Науырзым ауданы Шолақсай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қарашадағы № 260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5258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Науырзым ауданы Шолақсай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Науырзым ауданы Шолақсай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көрсетілген шешімнің қосымшаларында:</w:t>
      </w:r>
    </w:p>
    <w:bookmarkEnd w:id="4"/>
    <w:bookmarkStart w:name="z10" w:id="5"/>
    <w:p>
      <w:pPr>
        <w:spacing w:after="0"/>
        <w:ind w:left="0"/>
        <w:jc w:val="both"/>
      </w:pPr>
      <w:r>
        <w:rPr>
          <w:rFonts w:ascii="Times New Roman"/>
          <w:b w:val="false"/>
          <w:i w:val="false"/>
          <w:color w:val="000000"/>
          <w:sz w:val="28"/>
        </w:rPr>
        <w:t>
      "Мәслихаттың 2014 жылғы 27 қарашадағы № 260 шешімімен бекітілген", "Мәслихаттың 2014 жылғы 27 қарашадағы № 260 шешіміне қосымша" сөздері "Мәслихаттың 2014 жылғы 27 қарашадағы № 260 шешіміне 1-қосымша" және "Мәслихаттың 2014 жылғы 27 қарашадағы № 260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Науырзым ауданы Шолақсай ауылының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Науырзым ауданы Шолақсай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Шолақсай ауылы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Буревестник ауылының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Буревестник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Шолақсай ауылының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Шолақсай ауылының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Шолақсай ауылының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Шолақсай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