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0e34" w14:textId="fbc0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7 ақпандағы № 61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"Науырзым ауданының ішкі саясат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"Науырзым ауданының ішкі саясат бөлімі" мемлекеттік мекемесі (бұдан әрі – ішкі саясат бөлімі) ішкі саясат саласындағы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Ішкі саясат бөлімінің мынадай ведомстволары бар:</w:t>
      </w:r>
    </w:p>
    <w:bookmarkEnd w:id="11"/>
    <w:bookmarkStart w:name="z22" w:id="12"/>
    <w:p>
      <w:pPr>
        <w:spacing w:after="0"/>
        <w:ind w:left="0"/>
        <w:jc w:val="both"/>
      </w:pPr>
      <w:r>
        <w:rPr>
          <w:rFonts w:ascii="Times New Roman"/>
          <w:b w:val="false"/>
          <w:i w:val="false"/>
          <w:color w:val="000000"/>
          <w:sz w:val="28"/>
        </w:rPr>
        <w:t>
      1) "Науырзым ауданының ішкі саясат бөлімінің Жастар ресурстық орталығы" коммуналдық мемлекеттік мекемесі;</w:t>
      </w:r>
    </w:p>
    <w:bookmarkEnd w:id="12"/>
    <w:bookmarkStart w:name="z23" w:id="13"/>
    <w:p>
      <w:pPr>
        <w:spacing w:after="0"/>
        <w:ind w:left="0"/>
        <w:jc w:val="both"/>
      </w:pPr>
      <w:r>
        <w:rPr>
          <w:rFonts w:ascii="Times New Roman"/>
          <w:b w:val="false"/>
          <w:i w:val="false"/>
          <w:color w:val="000000"/>
          <w:sz w:val="28"/>
        </w:rPr>
        <w:t xml:space="preserve">
      3. Ішкі саясат бөлімі өз қызметтерін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Ішкі саясат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бар, белгіленген үлгідегі бланкілері, Қазақстан Республикасының заңнамасына сәйкес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Ішкі саясат бөлімі азаматтық-құқықтық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Ішкі саясат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Ішкі саясат бөлімі өз құзыретінің мәселелері бойынша заңнамада белгіленген тәртіппен ішкі саясат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"Науырзым ауданының ішкі саясат бөлімі" мемлекеттік мекемесінің құрылымы мен штат санының лимиті Қазақстан Республикасының заңнамасына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ішкі саясат бөлімінің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Ішкі саясат бөлімінің қызметін қаржыландыру Қазақстан Республикасының заңнамасына сәйкес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12. Ішкі саясат бөлімі кәсіпкерлік субъектілерімен мен ішкі саясат бөлімі өкілеттіктері болып табылатын міндеттерді орындау тұрғысынан шарттық қарым-қатынас жасауға тыйым салынады.</w:t>
      </w:r>
    </w:p>
    <w:bookmarkEnd w:id="22"/>
    <w:bookmarkStart w:name="z33" w:id="23"/>
    <w:p>
      <w:pPr>
        <w:spacing w:after="0"/>
        <w:ind w:left="0"/>
        <w:jc w:val="both"/>
      </w:pPr>
      <w:r>
        <w:rPr>
          <w:rFonts w:ascii="Times New Roman"/>
          <w:b w:val="false"/>
          <w:i w:val="false"/>
          <w:color w:val="000000"/>
          <w:sz w:val="28"/>
        </w:rPr>
        <w:t>
      Егер ішкі саясат бөлімі заңнамалық актілермен кірістер әкелетін қызметті жүзеге асыру құқығы берілсе, онда Қазақстан Республикасының заңнамасымен өзгеше белгіленбесе, алынған кірістер мемлекеттік бюджетке жіберіледі.</w:t>
      </w:r>
    </w:p>
    <w:bookmarkEnd w:id="23"/>
    <w:bookmarkStart w:name="z34"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Ішкі саясат бөлімі құзыретіне жататын ауданның жергілікті мемлекеттік басқару органдарының Қазақстан Республикасының заңдарына, Қазақстан Республикасы Президентінің, Үкіметінің ішкі саясат бөлімінің құзыретіне жататын актілері мен тапсырмаларына сәйкес орындауын қамтамасыз ету, іске асыру;</w:t>
      </w:r>
    </w:p>
    <w:bookmarkEnd w:id="26"/>
    <w:bookmarkStart w:name="z37" w:id="27"/>
    <w:p>
      <w:pPr>
        <w:spacing w:after="0"/>
        <w:ind w:left="0"/>
        <w:jc w:val="both"/>
      </w:pPr>
      <w:r>
        <w:rPr>
          <w:rFonts w:ascii="Times New Roman"/>
          <w:b w:val="false"/>
          <w:i w:val="false"/>
          <w:color w:val="000000"/>
          <w:sz w:val="28"/>
        </w:rPr>
        <w:t>
      2) Ішкі саясат бөлімі құзыретіне жататын мемлекеттік ішкі саясатты түсіндіру жөніндегі бағдарламаларды іске асыру бойынша жұмыстарды үйлестіру;</w:t>
      </w:r>
    </w:p>
    <w:bookmarkEnd w:id="27"/>
    <w:bookmarkStart w:name="z38" w:id="28"/>
    <w:p>
      <w:pPr>
        <w:spacing w:after="0"/>
        <w:ind w:left="0"/>
        <w:jc w:val="both"/>
      </w:pPr>
      <w:r>
        <w:rPr>
          <w:rFonts w:ascii="Times New Roman"/>
          <w:b w:val="false"/>
          <w:i w:val="false"/>
          <w:color w:val="000000"/>
          <w:sz w:val="28"/>
        </w:rPr>
        <w:t>
      3) мемлекеттің даму стратегиясын халықтың хабардарлығын және қолдау деңгейін арттыруға бағытталған өңірлік деңгейде мемлекеттік ақпараттық саясатты іске асыру;</w:t>
      </w:r>
    </w:p>
    <w:bookmarkEnd w:id="28"/>
    <w:bookmarkStart w:name="z39" w:id="29"/>
    <w:p>
      <w:pPr>
        <w:spacing w:after="0"/>
        <w:ind w:left="0"/>
        <w:jc w:val="both"/>
      </w:pPr>
      <w:r>
        <w:rPr>
          <w:rFonts w:ascii="Times New Roman"/>
          <w:b w:val="false"/>
          <w:i w:val="false"/>
          <w:color w:val="000000"/>
          <w:sz w:val="28"/>
        </w:rPr>
        <w:t>
      4) өңірде болып жатқан қоғамдық-саяси үдерістерді және олардың даму үрдістерін жан-жақты және объективті зерделеу, жинақтау және талдау;</w:t>
      </w:r>
    </w:p>
    <w:bookmarkEnd w:id="29"/>
    <w:bookmarkStart w:name="z40" w:id="30"/>
    <w:p>
      <w:pPr>
        <w:spacing w:after="0"/>
        <w:ind w:left="0"/>
        <w:jc w:val="both"/>
      </w:pPr>
      <w:r>
        <w:rPr>
          <w:rFonts w:ascii="Times New Roman"/>
          <w:b w:val="false"/>
          <w:i w:val="false"/>
          <w:color w:val="000000"/>
          <w:sz w:val="28"/>
        </w:rPr>
        <w:t>
      5) Науырзым ауданының аумағында дінге, ауданның жастар, үкіметтік емес бірлестіктеріне қатысты мемлекет саясатын дәйекті жүзеге асыру, саяси партиялармен байланысты жүзеге асыру.</w:t>
      </w:r>
    </w:p>
    <w:bookmarkEnd w:id="30"/>
    <w:bookmarkStart w:name="z41" w:id="31"/>
    <w:p>
      <w:pPr>
        <w:spacing w:after="0"/>
        <w:ind w:left="0"/>
        <w:jc w:val="both"/>
      </w:pPr>
      <w:r>
        <w:rPr>
          <w:rFonts w:ascii="Times New Roman"/>
          <w:b w:val="false"/>
          <w:i w:val="false"/>
          <w:color w:val="000000"/>
          <w:sz w:val="28"/>
        </w:rPr>
        <w:t>
      14. Өкілеттіктері:</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3"/>
    <w:bookmarkStart w:name="z44" w:id="34"/>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ішкі саясат бөлімі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34"/>
    <w:bookmarkStart w:name="z45" w:id="35"/>
    <w:p>
      <w:pPr>
        <w:spacing w:after="0"/>
        <w:ind w:left="0"/>
        <w:jc w:val="both"/>
      </w:pPr>
      <w:r>
        <w:rPr>
          <w:rFonts w:ascii="Times New Roman"/>
          <w:b w:val="false"/>
          <w:i w:val="false"/>
          <w:color w:val="000000"/>
          <w:sz w:val="28"/>
        </w:rPr>
        <w:t>
      ішкі саясат саласы қарамағындағы мәселелер және ішкі саясат бөлімі құзыретіне кіретін өзге де мәселелер бар мемлекеттік органдардың лауазымды тұлғаларына ұйымдастырушылық-әдістемелік, ақпараттық және өзге де көмек көрсету;</w:t>
      </w:r>
    </w:p>
    <w:bookmarkEnd w:id="35"/>
    <w:bookmarkStart w:name="z46" w:id="36"/>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36"/>
    <w:bookmarkStart w:name="z47" w:id="37"/>
    <w:p>
      <w:pPr>
        <w:spacing w:after="0"/>
        <w:ind w:left="0"/>
        <w:jc w:val="both"/>
      </w:pPr>
      <w:r>
        <w:rPr>
          <w:rFonts w:ascii="Times New Roman"/>
          <w:b w:val="false"/>
          <w:i w:val="false"/>
          <w:color w:val="000000"/>
          <w:sz w:val="28"/>
        </w:rPr>
        <w:t>
      2) міндеттері:</w:t>
      </w:r>
    </w:p>
    <w:bookmarkEnd w:id="37"/>
    <w:bookmarkStart w:name="z48" w:id="38"/>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38"/>
    <w:bookmarkStart w:name="z49" w:id="39"/>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End w:id="39"/>
    <w:bookmarkStart w:name="z50" w:id="40"/>
    <w:p>
      <w:pPr>
        <w:spacing w:after="0"/>
        <w:ind w:left="0"/>
        <w:jc w:val="both"/>
      </w:pPr>
      <w:r>
        <w:rPr>
          <w:rFonts w:ascii="Times New Roman"/>
          <w:b w:val="false"/>
          <w:i w:val="false"/>
          <w:color w:val="000000"/>
          <w:sz w:val="28"/>
        </w:rPr>
        <w:t>
      15. Функциялары:</w:t>
      </w:r>
    </w:p>
    <w:bookmarkEnd w:id="40"/>
    <w:bookmarkStart w:name="z51" w:id="41"/>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ішкі саясат бөлімінің құзыретіне жататын мәселелер бойынша мемлекеттің ішкі саясатын жергілікті мемлекеттік басқару органдарының орындауын қамтамасыз ету және жүзеге асыру;</w:t>
      </w:r>
    </w:p>
    <w:bookmarkEnd w:id="41"/>
    <w:bookmarkStart w:name="z52" w:id="42"/>
    <w:p>
      <w:pPr>
        <w:spacing w:after="0"/>
        <w:ind w:left="0"/>
        <w:jc w:val="both"/>
      </w:pPr>
      <w:r>
        <w:rPr>
          <w:rFonts w:ascii="Times New Roman"/>
          <w:b w:val="false"/>
          <w:i w:val="false"/>
          <w:color w:val="000000"/>
          <w:sz w:val="28"/>
        </w:rPr>
        <w:t>
      2) "Қазақстан – 2050" Даму стратегиясының, Мемлекет басшысының Қазақстан халқына жыл сайынғы Жолдауларының, "Рухани жаңғыру" бағдарламалық мақаласының және басқа да стратегиялық құжаттардың негізгі басымдықтарын түсіндіру және насихаттау;</w:t>
      </w:r>
    </w:p>
    <w:bookmarkEnd w:id="42"/>
    <w:bookmarkStart w:name="z53" w:id="43"/>
    <w:p>
      <w:pPr>
        <w:spacing w:after="0"/>
        <w:ind w:left="0"/>
        <w:jc w:val="both"/>
      </w:pPr>
      <w:r>
        <w:rPr>
          <w:rFonts w:ascii="Times New Roman"/>
          <w:b w:val="false"/>
          <w:i w:val="false"/>
          <w:color w:val="000000"/>
          <w:sz w:val="28"/>
        </w:rPr>
        <w:t>
      3) Ішкі саяси тұрақтылықты, қоғамдық келісім мен жалпыұлттық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43"/>
    <w:bookmarkStart w:name="z54" w:id="44"/>
    <w:p>
      <w:pPr>
        <w:spacing w:after="0"/>
        <w:ind w:left="0"/>
        <w:jc w:val="both"/>
      </w:pPr>
      <w:r>
        <w:rPr>
          <w:rFonts w:ascii="Times New Roman"/>
          <w:b w:val="false"/>
          <w:i w:val="false"/>
          <w:color w:val="000000"/>
          <w:sz w:val="28"/>
        </w:rPr>
        <w:t>
      4) Ішкі саясат бөліміне жатқызылған құзыреттер шегінде ішкі саясат мәселелері бойынша консультативтік-кеңесші органдардың қызметін ақпараттық-талдамалық, ұйымдастырушылық-техникалық қамтамасыз ету;</w:t>
      </w:r>
    </w:p>
    <w:bookmarkEnd w:id="44"/>
    <w:bookmarkStart w:name="z55" w:id="45"/>
    <w:p>
      <w:pPr>
        <w:spacing w:after="0"/>
        <w:ind w:left="0"/>
        <w:jc w:val="both"/>
      </w:pPr>
      <w:r>
        <w:rPr>
          <w:rFonts w:ascii="Times New Roman"/>
          <w:b w:val="false"/>
          <w:i w:val="false"/>
          <w:color w:val="000000"/>
          <w:sz w:val="28"/>
        </w:rPr>
        <w:t>
      5) Науырзым ауданы аумағындағы қоғамдық-саяси ахуал жағдайына мониторингті жүзеге асыру;</w:t>
      </w:r>
    </w:p>
    <w:bookmarkEnd w:id="45"/>
    <w:bookmarkStart w:name="z56" w:id="46"/>
    <w:p>
      <w:pPr>
        <w:spacing w:after="0"/>
        <w:ind w:left="0"/>
        <w:jc w:val="both"/>
      </w:pPr>
      <w:r>
        <w:rPr>
          <w:rFonts w:ascii="Times New Roman"/>
          <w:b w:val="false"/>
          <w:i w:val="false"/>
          <w:color w:val="000000"/>
          <w:sz w:val="28"/>
        </w:rPr>
        <w:t xml:space="preserve">
      6) Қазақстан Республикасының Мемлекеттік рәміздерін насихаттау, ауданның мемлекеттік мекемелері мен кәсіпорындарында, тұрғындардың оларды қолдану, орналастыру және пайдалану мәніне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бойынша жұмыс;</w:t>
      </w:r>
    </w:p>
    <w:bookmarkEnd w:id="46"/>
    <w:bookmarkStart w:name="z57" w:id="47"/>
    <w:p>
      <w:pPr>
        <w:spacing w:after="0"/>
        <w:ind w:left="0"/>
        <w:jc w:val="both"/>
      </w:pPr>
      <w:r>
        <w:rPr>
          <w:rFonts w:ascii="Times New Roman"/>
          <w:b w:val="false"/>
          <w:i w:val="false"/>
          <w:color w:val="000000"/>
          <w:sz w:val="28"/>
        </w:rPr>
        <w:t>
      7) Науырзым ауданының аумағында Қазақстан Республикасының Үкіметі айқындайтын тәртіппен мемлекеттік әлеуметтік тапсырысты қалыптастыру және іске асыру бойынша Мемлекеттік органдардың жұмысын үйлестіру;</w:t>
      </w:r>
    </w:p>
    <w:bookmarkEnd w:id="47"/>
    <w:bookmarkStart w:name="z58" w:id="48"/>
    <w:p>
      <w:pPr>
        <w:spacing w:after="0"/>
        <w:ind w:left="0"/>
        <w:jc w:val="both"/>
      </w:pPr>
      <w:r>
        <w:rPr>
          <w:rFonts w:ascii="Times New Roman"/>
          <w:b w:val="false"/>
          <w:i w:val="false"/>
          <w:color w:val="000000"/>
          <w:sz w:val="28"/>
        </w:rPr>
        <w:t>
      8) Аудандық деңгейде мемлекеттік ақпараттық саясатты іске асыру, бұқаралық ақпарат құралдарымен өзара іс-қимыл;</w:t>
      </w:r>
    </w:p>
    <w:bookmarkEnd w:id="48"/>
    <w:bookmarkStart w:name="z59" w:id="49"/>
    <w:p>
      <w:pPr>
        <w:spacing w:after="0"/>
        <w:ind w:left="0"/>
        <w:jc w:val="both"/>
      </w:pPr>
      <w:r>
        <w:rPr>
          <w:rFonts w:ascii="Times New Roman"/>
          <w:b w:val="false"/>
          <w:i w:val="false"/>
          <w:color w:val="000000"/>
          <w:sz w:val="28"/>
        </w:rPr>
        <w:t>
      9) Ұлттық және мемлекеттік мерекелерді, басқа да мерекелік іс-шараларды тойлау бойынша жұмыстарды ұйымдастыру және үйлестіру;</w:t>
      </w:r>
    </w:p>
    <w:bookmarkEnd w:id="49"/>
    <w:bookmarkStart w:name="z60" w:id="50"/>
    <w:p>
      <w:pPr>
        <w:spacing w:after="0"/>
        <w:ind w:left="0"/>
        <w:jc w:val="both"/>
      </w:pPr>
      <w:r>
        <w:rPr>
          <w:rFonts w:ascii="Times New Roman"/>
          <w:b w:val="false"/>
          <w:i w:val="false"/>
          <w:color w:val="000000"/>
          <w:sz w:val="28"/>
        </w:rPr>
        <w:t>
      10) Ауданда мемлекеттік жастар саясатын жүзеге асыруды үйлестіру;</w:t>
      </w:r>
    </w:p>
    <w:bookmarkEnd w:id="50"/>
    <w:bookmarkStart w:name="z61" w:id="51"/>
    <w:p>
      <w:pPr>
        <w:spacing w:after="0"/>
        <w:ind w:left="0"/>
        <w:jc w:val="both"/>
      </w:pPr>
      <w:r>
        <w:rPr>
          <w:rFonts w:ascii="Times New Roman"/>
          <w:b w:val="false"/>
          <w:i w:val="false"/>
          <w:color w:val="000000"/>
          <w:sz w:val="28"/>
        </w:rPr>
        <w:t>
      11) Науырзым ауданы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bookmarkEnd w:id="51"/>
    <w:bookmarkStart w:name="z62" w:id="52"/>
    <w:p>
      <w:pPr>
        <w:spacing w:after="0"/>
        <w:ind w:left="0"/>
        <w:jc w:val="both"/>
      </w:pPr>
      <w:r>
        <w:rPr>
          <w:rFonts w:ascii="Times New Roman"/>
          <w:b w:val="false"/>
          <w:i w:val="false"/>
          <w:color w:val="000000"/>
          <w:sz w:val="28"/>
        </w:rPr>
        <w:t>
      12) Көрнекі үгіт құралдары мазмұнының Республиканың қолданыстағы заңнамасы мен саяси бағытына сәйкестігін бақылауды жүзеге асыру;</w:t>
      </w:r>
    </w:p>
    <w:bookmarkEnd w:id="52"/>
    <w:bookmarkStart w:name="z63" w:id="53"/>
    <w:p>
      <w:pPr>
        <w:spacing w:after="0"/>
        <w:ind w:left="0"/>
        <w:jc w:val="both"/>
      </w:pPr>
      <w:r>
        <w:rPr>
          <w:rFonts w:ascii="Times New Roman"/>
          <w:b w:val="false"/>
          <w:i w:val="false"/>
          <w:color w:val="000000"/>
          <w:sz w:val="28"/>
        </w:rPr>
        <w:t>
      13) Ішкі саяси тұрақтылықты, қоғамдық келісім мен жалпыұлттық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53"/>
    <w:bookmarkStart w:name="z64" w:id="54"/>
    <w:p>
      <w:pPr>
        <w:spacing w:after="0"/>
        <w:ind w:left="0"/>
        <w:jc w:val="both"/>
      </w:pPr>
      <w:r>
        <w:rPr>
          <w:rFonts w:ascii="Times New Roman"/>
          <w:b w:val="false"/>
          <w:i w:val="false"/>
          <w:color w:val="000000"/>
          <w:sz w:val="28"/>
        </w:rPr>
        <w:t>
      14) Аудан аумағында қызметін жүзеге асыратын қоғамдық кеңестің, отбасындағы толеранттылық мәселелері жөніндегі Аналар Кеңесінің, Қазақстан халқы Ассамблеясының Қоғамдық келісім кеңесінің мәліметтерін жинақтау бойынша жұмысты ұйымдастыру;</w:t>
      </w:r>
    </w:p>
    <w:bookmarkEnd w:id="54"/>
    <w:bookmarkStart w:name="z65" w:id="55"/>
    <w:p>
      <w:pPr>
        <w:spacing w:after="0"/>
        <w:ind w:left="0"/>
        <w:jc w:val="both"/>
      </w:pPr>
      <w:r>
        <w:rPr>
          <w:rFonts w:ascii="Times New Roman"/>
          <w:b w:val="false"/>
          <w:i w:val="false"/>
          <w:color w:val="000000"/>
          <w:sz w:val="28"/>
        </w:rPr>
        <w:t>
      15) Әлеуметтік мәселелер бойынша әкімдік мәжілістері мен аудан әкімі және оның орынбасарлары жанындағы кеңестердің қарауына материалдар дайындау,талдау жазбалары, ауданда болып жатқан әлеуметтік-саяси үдерістердің даму динамикасы мен үрдістері туралы ақпарат;;</w:t>
      </w:r>
    </w:p>
    <w:bookmarkEnd w:id="55"/>
    <w:bookmarkStart w:name="z66" w:id="56"/>
    <w:p>
      <w:pPr>
        <w:spacing w:after="0"/>
        <w:ind w:left="0"/>
        <w:jc w:val="both"/>
      </w:pPr>
      <w:r>
        <w:rPr>
          <w:rFonts w:ascii="Times New Roman"/>
          <w:b w:val="false"/>
          <w:i w:val="false"/>
          <w:color w:val="000000"/>
          <w:sz w:val="28"/>
        </w:rPr>
        <w:t>
      16) Аудандағы ішкі саяси тұрақтылықты нығайтуға және саяси үдерістерді демократияландыруға бағытталған аудандық ғылыми-практикалық іс-шараларды дайындауға және өткізуге қатысу;</w:t>
      </w:r>
    </w:p>
    <w:bookmarkEnd w:id="56"/>
    <w:bookmarkStart w:name="z67" w:id="57"/>
    <w:p>
      <w:pPr>
        <w:spacing w:after="0"/>
        <w:ind w:left="0"/>
        <w:jc w:val="both"/>
      </w:pPr>
      <w:r>
        <w:rPr>
          <w:rFonts w:ascii="Times New Roman"/>
          <w:b w:val="false"/>
          <w:i w:val="false"/>
          <w:color w:val="000000"/>
          <w:sz w:val="28"/>
        </w:rPr>
        <w:t>
      17) Заңнамада белгіленген жағдайларда және тәртіппен әкімшілік құқық бұзушылық туралы хаттама жасау;</w:t>
      </w:r>
    </w:p>
    <w:bookmarkEnd w:id="57"/>
    <w:bookmarkStart w:name="z68" w:id="58"/>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8"/>
    <w:bookmarkStart w:name="z69" w:id="59"/>
    <w:p>
      <w:pPr>
        <w:spacing w:after="0"/>
        <w:ind w:left="0"/>
        <w:jc w:val="left"/>
      </w:pPr>
      <w:r>
        <w:rPr>
          <w:rFonts w:ascii="Times New Roman"/>
          <w:b/>
          <w:i w:val="false"/>
          <w:color w:val="000000"/>
        </w:rPr>
        <w:t xml:space="preserve"> 3. Мемлекеттік орган басшысының мәртебесі, өкілеттігі</w:t>
      </w:r>
    </w:p>
    <w:bookmarkEnd w:id="59"/>
    <w:bookmarkStart w:name="z70" w:id="60"/>
    <w:p>
      <w:pPr>
        <w:spacing w:after="0"/>
        <w:ind w:left="0"/>
        <w:jc w:val="both"/>
      </w:pPr>
      <w:r>
        <w:rPr>
          <w:rFonts w:ascii="Times New Roman"/>
          <w:b w:val="false"/>
          <w:i w:val="false"/>
          <w:color w:val="000000"/>
          <w:sz w:val="28"/>
        </w:rPr>
        <w:t>
      16. Ішкі саясат бөлімі басқаруды бөлім басшы жүзеге асырады, ол ішкі саясат бөлімі жүктелген міндеттердің орындалуына және оның өз өкілеттіктерін жүзеге асыруына дербес жауапты болады.</w:t>
      </w:r>
    </w:p>
    <w:bookmarkEnd w:id="60"/>
    <w:bookmarkStart w:name="z71" w:id="61"/>
    <w:p>
      <w:pPr>
        <w:spacing w:after="0"/>
        <w:ind w:left="0"/>
        <w:jc w:val="both"/>
      </w:pPr>
      <w:r>
        <w:rPr>
          <w:rFonts w:ascii="Times New Roman"/>
          <w:b w:val="false"/>
          <w:i w:val="false"/>
          <w:color w:val="000000"/>
          <w:sz w:val="28"/>
        </w:rPr>
        <w:t>
      17. Ішкі саясат бөлімінің басшысы Қазақстан Республикасындағы заңнамасына сәйкес лауазымнан тағайындалады және лауазымнан босатылады.</w:t>
      </w:r>
    </w:p>
    <w:bookmarkEnd w:id="61"/>
    <w:bookmarkStart w:name="z72" w:id="62"/>
    <w:p>
      <w:pPr>
        <w:spacing w:after="0"/>
        <w:ind w:left="0"/>
        <w:jc w:val="both"/>
      </w:pPr>
      <w:r>
        <w:rPr>
          <w:rFonts w:ascii="Times New Roman"/>
          <w:b w:val="false"/>
          <w:i w:val="false"/>
          <w:color w:val="000000"/>
          <w:sz w:val="28"/>
        </w:rPr>
        <w:t>
      18. Ішкі саясат бөлімі басшысының өкілеттіктері:</w:t>
      </w:r>
    </w:p>
    <w:bookmarkEnd w:id="62"/>
    <w:bookmarkStart w:name="z73" w:id="63"/>
    <w:p>
      <w:pPr>
        <w:spacing w:after="0"/>
        <w:ind w:left="0"/>
        <w:jc w:val="both"/>
      </w:pPr>
      <w:r>
        <w:rPr>
          <w:rFonts w:ascii="Times New Roman"/>
          <w:b w:val="false"/>
          <w:i w:val="false"/>
          <w:color w:val="000000"/>
          <w:sz w:val="28"/>
        </w:rPr>
        <w:t>
      1) Ішкі саясат бөлімі жұмысын ұйымдастырады және оған басшылық жасайды және ішкі саясат бөлімі жүктелген функциялар мен міндеттердің орындалуына дербес жауапты;</w:t>
      </w:r>
    </w:p>
    <w:bookmarkEnd w:id="63"/>
    <w:bookmarkStart w:name="z74" w:id="64"/>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w:t>
      </w:r>
    </w:p>
    <w:bookmarkEnd w:id="64"/>
    <w:bookmarkStart w:name="z75" w:id="65"/>
    <w:p>
      <w:pPr>
        <w:spacing w:after="0"/>
        <w:ind w:left="0"/>
        <w:jc w:val="both"/>
      </w:pPr>
      <w:r>
        <w:rPr>
          <w:rFonts w:ascii="Times New Roman"/>
          <w:b w:val="false"/>
          <w:i w:val="false"/>
          <w:color w:val="000000"/>
          <w:sz w:val="28"/>
        </w:rPr>
        <w:t>
      3) Қазақстан Республикасының заңнамасында белгіленген шектерде ішкі саясат бөлімі мүлкіне билік етеді;</w:t>
      </w:r>
    </w:p>
    <w:bookmarkEnd w:id="65"/>
    <w:bookmarkStart w:name="z76" w:id="66"/>
    <w:p>
      <w:pPr>
        <w:spacing w:after="0"/>
        <w:ind w:left="0"/>
        <w:jc w:val="both"/>
      </w:pPr>
      <w:r>
        <w:rPr>
          <w:rFonts w:ascii="Times New Roman"/>
          <w:b w:val="false"/>
          <w:i w:val="false"/>
          <w:color w:val="000000"/>
          <w:sz w:val="28"/>
        </w:rPr>
        <w:t>
      4) шарттар жасайды;</w:t>
      </w:r>
    </w:p>
    <w:bookmarkEnd w:id="66"/>
    <w:bookmarkStart w:name="z77" w:id="67"/>
    <w:p>
      <w:pPr>
        <w:spacing w:after="0"/>
        <w:ind w:left="0"/>
        <w:jc w:val="both"/>
      </w:pPr>
      <w:r>
        <w:rPr>
          <w:rFonts w:ascii="Times New Roman"/>
          <w:b w:val="false"/>
          <w:i w:val="false"/>
          <w:color w:val="000000"/>
          <w:sz w:val="28"/>
        </w:rPr>
        <w:t>
      5) сенімхаттар береді;</w:t>
      </w:r>
    </w:p>
    <w:bookmarkEnd w:id="67"/>
    <w:bookmarkStart w:name="z78" w:id="68"/>
    <w:p>
      <w:pPr>
        <w:spacing w:after="0"/>
        <w:ind w:left="0"/>
        <w:jc w:val="both"/>
      </w:pPr>
      <w:r>
        <w:rPr>
          <w:rFonts w:ascii="Times New Roman"/>
          <w:b w:val="false"/>
          <w:i w:val="false"/>
          <w:color w:val="000000"/>
          <w:sz w:val="28"/>
        </w:rPr>
        <w:t>
      6) банк мекемелерінде шоттар ашады;</w:t>
      </w:r>
    </w:p>
    <w:bookmarkEnd w:id="68"/>
    <w:bookmarkStart w:name="z79" w:id="69"/>
    <w:p>
      <w:pPr>
        <w:spacing w:after="0"/>
        <w:ind w:left="0"/>
        <w:jc w:val="both"/>
      </w:pPr>
      <w:r>
        <w:rPr>
          <w:rFonts w:ascii="Times New Roman"/>
          <w:b w:val="false"/>
          <w:i w:val="false"/>
          <w:color w:val="000000"/>
          <w:sz w:val="28"/>
        </w:rPr>
        <w:t>
      7) ішкі саясат бөлімі қызметкерлерінің барлығы орындауға міндетті өз құзыретіне жататын мәселелер бойынша бұйрықтар шығарады және нұсқаулар береді;</w:t>
      </w:r>
    </w:p>
    <w:bookmarkEnd w:id="69"/>
    <w:bookmarkStart w:name="z80" w:id="70"/>
    <w:p>
      <w:pPr>
        <w:spacing w:after="0"/>
        <w:ind w:left="0"/>
        <w:jc w:val="both"/>
      </w:pPr>
      <w:r>
        <w:rPr>
          <w:rFonts w:ascii="Times New Roman"/>
          <w:b w:val="false"/>
          <w:i w:val="false"/>
          <w:color w:val="000000"/>
          <w:sz w:val="28"/>
        </w:rPr>
        <w:t>
      8) ішкі саясат бөлімі мүддесін барлық ұйымдарда қорғайды;</w:t>
      </w:r>
    </w:p>
    <w:bookmarkEnd w:id="70"/>
    <w:bookmarkStart w:name="z81" w:id="71"/>
    <w:p>
      <w:pPr>
        <w:spacing w:after="0"/>
        <w:ind w:left="0"/>
        <w:jc w:val="both"/>
      </w:pPr>
      <w:r>
        <w:rPr>
          <w:rFonts w:ascii="Times New Roman"/>
          <w:b w:val="false"/>
          <w:i w:val="false"/>
          <w:color w:val="000000"/>
          <w:sz w:val="28"/>
        </w:rPr>
        <w:t>
      9) қолданыстағы заңнамаға сәйкес ішкі саясат бөлімі қызметкерлерін қызметке тағайындайды және қызметтен босатады, сонымен қатар мадақтау шараларын және тәртіптік жаза қолданады;</w:t>
      </w:r>
    </w:p>
    <w:bookmarkEnd w:id="71"/>
    <w:bookmarkStart w:name="z82" w:id="72"/>
    <w:p>
      <w:pPr>
        <w:spacing w:after="0"/>
        <w:ind w:left="0"/>
        <w:jc w:val="both"/>
      </w:pPr>
      <w:r>
        <w:rPr>
          <w:rFonts w:ascii="Times New Roman"/>
          <w:b w:val="false"/>
          <w:i w:val="false"/>
          <w:color w:val="000000"/>
          <w:sz w:val="28"/>
        </w:rPr>
        <w:t>
      10) ішкі саясат бөлімі қызметкерлерінің міндеттері мен өкілеттік шеңберін белгілейді;</w:t>
      </w:r>
    </w:p>
    <w:bookmarkEnd w:id="72"/>
    <w:bookmarkStart w:name="z83" w:id="73"/>
    <w:p>
      <w:pPr>
        <w:spacing w:after="0"/>
        <w:ind w:left="0"/>
        <w:jc w:val="both"/>
      </w:pPr>
      <w:r>
        <w:rPr>
          <w:rFonts w:ascii="Times New Roman"/>
          <w:b w:val="false"/>
          <w:i w:val="false"/>
          <w:color w:val="000000"/>
          <w:sz w:val="28"/>
        </w:rPr>
        <w:t>
      11) ішкі саясат бөлімі іссапарлар, тағылымдамалар, қызметкерлерді қазақстандық оқу орталықтарында оқыту және қызметкерлердің біліктілігін арттырудың өзге де түрлері бойынша тәртібі мен жоспарларын бекітеді;</w:t>
      </w:r>
    </w:p>
    <w:bookmarkEnd w:id="73"/>
    <w:bookmarkStart w:name="z84" w:id="74"/>
    <w:p>
      <w:pPr>
        <w:spacing w:after="0"/>
        <w:ind w:left="0"/>
        <w:jc w:val="both"/>
      </w:pPr>
      <w:r>
        <w:rPr>
          <w:rFonts w:ascii="Times New Roman"/>
          <w:b w:val="false"/>
          <w:i w:val="false"/>
          <w:color w:val="000000"/>
          <w:sz w:val="28"/>
        </w:rPr>
        <w:t xml:space="preserve">
      12)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74"/>
    <w:bookmarkStart w:name="z85" w:id="75"/>
    <w:p>
      <w:pPr>
        <w:spacing w:after="0"/>
        <w:ind w:left="0"/>
        <w:jc w:val="both"/>
      </w:pPr>
      <w:r>
        <w:rPr>
          <w:rFonts w:ascii="Times New Roman"/>
          <w:b w:val="false"/>
          <w:i w:val="false"/>
          <w:color w:val="000000"/>
          <w:sz w:val="28"/>
        </w:rPr>
        <w:t>
      Ішкі саясат бөлімінің басшысы болмаған кезеңде оның өкілеттіктерін қолданыстағы заңнамаға сәйкес оны алмастыратын тұлға жүзеге асырады.</w:t>
      </w:r>
    </w:p>
    <w:bookmarkEnd w:id="75"/>
    <w:bookmarkStart w:name="z86" w:id="76"/>
    <w:p>
      <w:pPr>
        <w:spacing w:after="0"/>
        <w:ind w:left="0"/>
        <w:jc w:val="left"/>
      </w:pPr>
      <w:r>
        <w:rPr>
          <w:rFonts w:ascii="Times New Roman"/>
          <w:b/>
          <w:i w:val="false"/>
          <w:color w:val="000000"/>
        </w:rPr>
        <w:t xml:space="preserve"> 4. Мемлекеттік органның мүлкi</w:t>
      </w:r>
    </w:p>
    <w:bookmarkEnd w:id="76"/>
    <w:bookmarkStart w:name="z87" w:id="77"/>
    <w:p>
      <w:pPr>
        <w:spacing w:after="0"/>
        <w:ind w:left="0"/>
        <w:jc w:val="both"/>
      </w:pPr>
      <w:r>
        <w:rPr>
          <w:rFonts w:ascii="Times New Roman"/>
          <w:b w:val="false"/>
          <w:i w:val="false"/>
          <w:color w:val="000000"/>
          <w:sz w:val="28"/>
        </w:rPr>
        <w:t>
      19. Ішкі саясат бөлімі заңнамада көзделген жағдайларда жедел басқару құқығында оқшауланған мүлкi болу мүмкін.</w:t>
      </w:r>
    </w:p>
    <w:bookmarkEnd w:id="77"/>
    <w:bookmarkStart w:name="z88" w:id="78"/>
    <w:p>
      <w:pPr>
        <w:spacing w:after="0"/>
        <w:ind w:left="0"/>
        <w:jc w:val="both"/>
      </w:pPr>
      <w:r>
        <w:rPr>
          <w:rFonts w:ascii="Times New Roman"/>
          <w:b w:val="false"/>
          <w:i w:val="false"/>
          <w:color w:val="000000"/>
          <w:sz w:val="28"/>
        </w:rPr>
        <w:t>
      Ішкі саясат бөлімі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89" w:id="79"/>
    <w:p>
      <w:pPr>
        <w:spacing w:after="0"/>
        <w:ind w:left="0"/>
        <w:jc w:val="both"/>
      </w:pPr>
      <w:r>
        <w:rPr>
          <w:rFonts w:ascii="Times New Roman"/>
          <w:b w:val="false"/>
          <w:i w:val="false"/>
          <w:color w:val="000000"/>
          <w:sz w:val="28"/>
        </w:rPr>
        <w:t>
      20. Ішкі саясат бөлімі бекiтiлген мүлiк коммуналдық меншiкке жатады.</w:t>
      </w:r>
    </w:p>
    <w:bookmarkEnd w:id="79"/>
    <w:bookmarkStart w:name="z90" w:id="80"/>
    <w:p>
      <w:pPr>
        <w:spacing w:after="0"/>
        <w:ind w:left="0"/>
        <w:jc w:val="both"/>
      </w:pPr>
      <w:r>
        <w:rPr>
          <w:rFonts w:ascii="Times New Roman"/>
          <w:b w:val="false"/>
          <w:i w:val="false"/>
          <w:color w:val="000000"/>
          <w:sz w:val="28"/>
        </w:rPr>
        <w:t>
      21. Егер заңнамада өзгеше көзделмесе, ішкі саясат Бөлімі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0"/>
    <w:bookmarkStart w:name="z91" w:id="81"/>
    <w:p>
      <w:pPr>
        <w:spacing w:after="0"/>
        <w:ind w:left="0"/>
        <w:jc w:val="left"/>
      </w:pPr>
      <w:r>
        <w:rPr>
          <w:rFonts w:ascii="Times New Roman"/>
          <w:b/>
          <w:i w:val="false"/>
          <w:color w:val="000000"/>
        </w:rPr>
        <w:t xml:space="preserve"> 5. Мемлекеттік органды қайта ұйымдастыру және тарату</w:t>
      </w:r>
    </w:p>
    <w:bookmarkEnd w:id="81"/>
    <w:bookmarkStart w:name="z92" w:id="82"/>
    <w:p>
      <w:pPr>
        <w:spacing w:after="0"/>
        <w:ind w:left="0"/>
        <w:jc w:val="both"/>
      </w:pPr>
      <w:r>
        <w:rPr>
          <w:rFonts w:ascii="Times New Roman"/>
          <w:b w:val="false"/>
          <w:i w:val="false"/>
          <w:color w:val="000000"/>
          <w:sz w:val="28"/>
        </w:rPr>
        <w:t>
      22. Ішкі саясат бөлімі қайта ұйымдастыру және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