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199a" w14:textId="81c1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26 тамыздағы № 585 ө бұйрығы.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 қарамағындағы аумақтық бөлімшелердің, жануарлар дүниесін қорғау, өсімін молайту және пайдалану саласындағы қызметті жүзеге асыратын материалдық-техникалық құралдармен жарақтандыру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Балық шаруашылығы комитеті қарамағындағы аумақтық бөлімшелердің, жануарлар дүниесін қорғау, өсімін молайту және пайдалану саласындағы қызметті жүзеге асыратын материалдық-техникалық құралдармен жарақтандыру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жануарлар дүниесін қорғау, өсіру және пайдалану саласындағы қызметті жүзеге асыратын жергілікті атқарушы органдар және олардың мамандандырылған ұйымдарының материалдық-техникалық құралдармен жарақтандыру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ресми жарияланғаннан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26 тамыздағы</w:t>
            </w:r>
            <w:r>
              <w:br/>
            </w:r>
            <w:r>
              <w:rPr>
                <w:rFonts w:ascii="Times New Roman"/>
                <w:b w:val="false"/>
                <w:i w:val="false"/>
                <w:color w:val="000000"/>
                <w:sz w:val="20"/>
              </w:rPr>
              <w:t>№ 585-ө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 қарамағындағы аумақтық бөлімшелерді материалдық-техникалық құралдармен жарақтандыру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нормалардың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сандық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транспорттық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4,</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және басқа жүктер үшін көліктің тіркемесі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4,</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үшін шаналар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4,</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Павлодар –2,</w:t>
            </w:r>
          </w:p>
          <w:p>
            <w:pPr>
              <w:spacing w:after="20"/>
              <w:ind w:left="20"/>
              <w:jc w:val="both"/>
            </w:pPr>
            <w:r>
              <w:rPr>
                <w:rFonts w:ascii="Times New Roman"/>
                <w:b w:val="false"/>
                <w:i w:val="false"/>
                <w:color w:val="000000"/>
                <w:sz w:val="20"/>
              </w:rPr>
              <w:t>
Солтүстік Қазақстан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үшін арнайы қысқы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4,</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–4,</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5,</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Вахтовка кунг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Солтүстік Қазақстан –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–4,</w:t>
            </w:r>
          </w:p>
          <w:p>
            <w:pPr>
              <w:spacing w:after="20"/>
              <w:ind w:left="20"/>
              <w:jc w:val="both"/>
            </w:pPr>
            <w:r>
              <w:rPr>
                <w:rFonts w:ascii="Times New Roman"/>
                <w:b w:val="false"/>
                <w:i w:val="false"/>
                <w:color w:val="000000"/>
                <w:sz w:val="20"/>
              </w:rPr>
              <w:t>
Алматы – 7,</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4,</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4,</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5,</w:t>
            </w:r>
          </w:p>
          <w:p>
            <w:pPr>
              <w:spacing w:after="20"/>
              <w:ind w:left="20"/>
              <w:jc w:val="both"/>
            </w:pPr>
            <w:r>
              <w:rPr>
                <w:rFonts w:ascii="Times New Roman"/>
                <w:b w:val="false"/>
                <w:i w:val="false"/>
                <w:color w:val="000000"/>
                <w:sz w:val="20"/>
              </w:rPr>
              <w:t>
Қызылорда – 4,</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4,</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рация (автомобильдік)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13,</w:t>
            </w:r>
          </w:p>
          <w:p>
            <w:pPr>
              <w:spacing w:after="20"/>
              <w:ind w:left="20"/>
              <w:jc w:val="both"/>
            </w:pPr>
            <w:r>
              <w:rPr>
                <w:rFonts w:ascii="Times New Roman"/>
                <w:b w:val="false"/>
                <w:i w:val="false"/>
                <w:color w:val="000000"/>
                <w:sz w:val="20"/>
              </w:rPr>
              <w:t>
Ақтөбе – 6,</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4,</w:t>
            </w:r>
          </w:p>
          <w:p>
            <w:pPr>
              <w:spacing w:after="20"/>
              <w:ind w:left="20"/>
              <w:jc w:val="both"/>
            </w:pPr>
            <w:r>
              <w:rPr>
                <w:rFonts w:ascii="Times New Roman"/>
                <w:b w:val="false"/>
                <w:i w:val="false"/>
                <w:color w:val="000000"/>
                <w:sz w:val="20"/>
              </w:rPr>
              <w:t>
Шығыс Қазақстан – 8,</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9,</w:t>
            </w:r>
          </w:p>
          <w:p>
            <w:pPr>
              <w:spacing w:after="20"/>
              <w:ind w:left="20"/>
              <w:jc w:val="both"/>
            </w:pPr>
            <w:r>
              <w:rPr>
                <w:rFonts w:ascii="Times New Roman"/>
                <w:b w:val="false"/>
                <w:i w:val="false"/>
                <w:color w:val="000000"/>
                <w:sz w:val="20"/>
              </w:rPr>
              <w:t>
Қостанай – 9,</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10,</w:t>
            </w:r>
          </w:p>
          <w:p>
            <w:pPr>
              <w:spacing w:after="20"/>
              <w:ind w:left="20"/>
              <w:jc w:val="both"/>
            </w:pPr>
            <w:r>
              <w:rPr>
                <w:rFonts w:ascii="Times New Roman"/>
                <w:b w:val="false"/>
                <w:i w:val="false"/>
                <w:color w:val="000000"/>
                <w:sz w:val="20"/>
              </w:rPr>
              <w:t>
Түркістан-6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3,</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2,</w:t>
            </w:r>
          </w:p>
          <w:p>
            <w:pPr>
              <w:spacing w:after="20"/>
              <w:ind w:left="20"/>
              <w:jc w:val="both"/>
            </w:pPr>
            <w:r>
              <w:rPr>
                <w:rFonts w:ascii="Times New Roman"/>
                <w:b w:val="false"/>
                <w:i w:val="false"/>
                <w:color w:val="000000"/>
                <w:sz w:val="20"/>
              </w:rPr>
              <w:t>
Жамбыл -2,</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2,</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16,</w:t>
            </w:r>
          </w:p>
          <w:p>
            <w:pPr>
              <w:spacing w:after="20"/>
              <w:ind w:left="20"/>
              <w:jc w:val="both"/>
            </w:pPr>
            <w:r>
              <w:rPr>
                <w:rFonts w:ascii="Times New Roman"/>
                <w:b w:val="false"/>
                <w:i w:val="false"/>
                <w:color w:val="000000"/>
                <w:sz w:val="20"/>
              </w:rPr>
              <w:t>
Ақтөбе – 8,</w:t>
            </w:r>
          </w:p>
          <w:p>
            <w:pPr>
              <w:spacing w:after="20"/>
              <w:ind w:left="20"/>
              <w:jc w:val="both"/>
            </w:pPr>
            <w:r>
              <w:rPr>
                <w:rFonts w:ascii="Times New Roman"/>
                <w:b w:val="false"/>
                <w:i w:val="false"/>
                <w:color w:val="000000"/>
                <w:sz w:val="20"/>
              </w:rPr>
              <w:t>
Алматы – 16,</w:t>
            </w:r>
          </w:p>
          <w:p>
            <w:pPr>
              <w:spacing w:after="20"/>
              <w:ind w:left="20"/>
              <w:jc w:val="both"/>
            </w:pPr>
            <w:r>
              <w:rPr>
                <w:rFonts w:ascii="Times New Roman"/>
                <w:b w:val="false"/>
                <w:i w:val="false"/>
                <w:color w:val="000000"/>
                <w:sz w:val="20"/>
              </w:rPr>
              <w:t>
Атырау – 6,</w:t>
            </w:r>
          </w:p>
          <w:p>
            <w:pPr>
              <w:spacing w:after="20"/>
              <w:ind w:left="20"/>
              <w:jc w:val="both"/>
            </w:pPr>
            <w:r>
              <w:rPr>
                <w:rFonts w:ascii="Times New Roman"/>
                <w:b w:val="false"/>
                <w:i w:val="false"/>
                <w:color w:val="000000"/>
                <w:sz w:val="20"/>
              </w:rPr>
              <w:t>
Шығыс Қазақстан – 10,</w:t>
            </w:r>
          </w:p>
          <w:p>
            <w:pPr>
              <w:spacing w:after="20"/>
              <w:ind w:left="20"/>
              <w:jc w:val="both"/>
            </w:pPr>
            <w:r>
              <w:rPr>
                <w:rFonts w:ascii="Times New Roman"/>
                <w:b w:val="false"/>
                <w:i w:val="false"/>
                <w:color w:val="000000"/>
                <w:sz w:val="20"/>
              </w:rPr>
              <w:t>
Жамбыл - 8,</w:t>
            </w:r>
          </w:p>
          <w:p>
            <w:pPr>
              <w:spacing w:after="20"/>
              <w:ind w:left="20"/>
              <w:jc w:val="both"/>
            </w:pPr>
            <w:r>
              <w:rPr>
                <w:rFonts w:ascii="Times New Roman"/>
                <w:b w:val="false"/>
                <w:i w:val="false"/>
                <w:color w:val="000000"/>
                <w:sz w:val="20"/>
              </w:rPr>
              <w:t>
Батыс Қазақстан – 8,</w:t>
            </w:r>
          </w:p>
          <w:p>
            <w:pPr>
              <w:spacing w:after="20"/>
              <w:ind w:left="20"/>
              <w:jc w:val="both"/>
            </w:pPr>
            <w:r>
              <w:rPr>
                <w:rFonts w:ascii="Times New Roman"/>
                <w:b w:val="false"/>
                <w:i w:val="false"/>
                <w:color w:val="000000"/>
                <w:sz w:val="20"/>
              </w:rPr>
              <w:t>
Қарағанды – 11,</w:t>
            </w:r>
          </w:p>
          <w:p>
            <w:pPr>
              <w:spacing w:after="20"/>
              <w:ind w:left="20"/>
              <w:jc w:val="both"/>
            </w:pPr>
            <w:r>
              <w:rPr>
                <w:rFonts w:ascii="Times New Roman"/>
                <w:b w:val="false"/>
                <w:i w:val="false"/>
                <w:color w:val="000000"/>
                <w:sz w:val="20"/>
              </w:rPr>
              <w:t>
Қостанай – 11,</w:t>
            </w:r>
          </w:p>
          <w:p>
            <w:pPr>
              <w:spacing w:after="20"/>
              <w:ind w:left="20"/>
              <w:jc w:val="both"/>
            </w:pPr>
            <w:r>
              <w:rPr>
                <w:rFonts w:ascii="Times New Roman"/>
                <w:b w:val="false"/>
                <w:i w:val="false"/>
                <w:color w:val="000000"/>
                <w:sz w:val="20"/>
              </w:rPr>
              <w:t>
Қызылорда – 7,</w:t>
            </w:r>
          </w:p>
          <w:p>
            <w:pPr>
              <w:spacing w:after="20"/>
              <w:ind w:left="20"/>
              <w:jc w:val="both"/>
            </w:pPr>
            <w:r>
              <w:rPr>
                <w:rFonts w:ascii="Times New Roman"/>
                <w:b w:val="false"/>
                <w:i w:val="false"/>
                <w:color w:val="000000"/>
                <w:sz w:val="20"/>
              </w:rPr>
              <w:t>
Маңғыстау – 7,</w:t>
            </w:r>
          </w:p>
          <w:p>
            <w:pPr>
              <w:spacing w:after="20"/>
              <w:ind w:left="20"/>
              <w:jc w:val="both"/>
            </w:pPr>
            <w:r>
              <w:rPr>
                <w:rFonts w:ascii="Times New Roman"/>
                <w:b w:val="false"/>
                <w:i w:val="false"/>
                <w:color w:val="000000"/>
                <w:sz w:val="20"/>
              </w:rPr>
              <w:t>
Павлодар – 8,</w:t>
            </w:r>
          </w:p>
          <w:p>
            <w:pPr>
              <w:spacing w:after="20"/>
              <w:ind w:left="20"/>
              <w:jc w:val="both"/>
            </w:pPr>
            <w:r>
              <w:rPr>
                <w:rFonts w:ascii="Times New Roman"/>
                <w:b w:val="false"/>
                <w:i w:val="false"/>
                <w:color w:val="000000"/>
                <w:sz w:val="20"/>
              </w:rPr>
              <w:t>
Солтүстік Қазақстан – 13,</w:t>
            </w:r>
          </w:p>
          <w:p>
            <w:pPr>
              <w:spacing w:after="20"/>
              <w:ind w:left="20"/>
              <w:jc w:val="both"/>
            </w:pPr>
            <w:r>
              <w:rPr>
                <w:rFonts w:ascii="Times New Roman"/>
                <w:b w:val="false"/>
                <w:i w:val="false"/>
                <w:color w:val="000000"/>
                <w:sz w:val="20"/>
              </w:rPr>
              <w:t>
Түркістан-8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Навигациялық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8,</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5,</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4,</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навигаторы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13,</w:t>
            </w:r>
          </w:p>
          <w:p>
            <w:pPr>
              <w:spacing w:after="20"/>
              <w:ind w:left="20"/>
              <w:jc w:val="both"/>
            </w:pPr>
            <w:r>
              <w:rPr>
                <w:rFonts w:ascii="Times New Roman"/>
                <w:b w:val="false"/>
                <w:i w:val="false"/>
                <w:color w:val="000000"/>
                <w:sz w:val="20"/>
              </w:rPr>
              <w:t>
Ақтөбе – 6,</w:t>
            </w:r>
          </w:p>
          <w:p>
            <w:pPr>
              <w:spacing w:after="20"/>
              <w:ind w:left="20"/>
              <w:jc w:val="both"/>
            </w:pPr>
            <w:r>
              <w:rPr>
                <w:rFonts w:ascii="Times New Roman"/>
                <w:b w:val="false"/>
                <w:i w:val="false"/>
                <w:color w:val="000000"/>
                <w:sz w:val="20"/>
              </w:rPr>
              <w:t>
Алматы – 14,</w:t>
            </w:r>
          </w:p>
          <w:p>
            <w:pPr>
              <w:spacing w:after="20"/>
              <w:ind w:left="20"/>
              <w:jc w:val="both"/>
            </w:pPr>
            <w:r>
              <w:rPr>
                <w:rFonts w:ascii="Times New Roman"/>
                <w:b w:val="false"/>
                <w:i w:val="false"/>
                <w:color w:val="000000"/>
                <w:sz w:val="20"/>
              </w:rPr>
              <w:t>
Атырау – 4,</w:t>
            </w:r>
          </w:p>
          <w:p>
            <w:pPr>
              <w:spacing w:after="20"/>
              <w:ind w:left="20"/>
              <w:jc w:val="both"/>
            </w:pPr>
            <w:r>
              <w:rPr>
                <w:rFonts w:ascii="Times New Roman"/>
                <w:b w:val="false"/>
                <w:i w:val="false"/>
                <w:color w:val="000000"/>
                <w:sz w:val="20"/>
              </w:rPr>
              <w:t>
Шығыс Қазақстан – 10,</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9,</w:t>
            </w:r>
          </w:p>
          <w:p>
            <w:pPr>
              <w:spacing w:after="20"/>
              <w:ind w:left="20"/>
              <w:jc w:val="both"/>
            </w:pPr>
            <w:r>
              <w:rPr>
                <w:rFonts w:ascii="Times New Roman"/>
                <w:b w:val="false"/>
                <w:i w:val="false"/>
                <w:color w:val="000000"/>
                <w:sz w:val="20"/>
              </w:rPr>
              <w:t>
Қостанай – 10,</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11,</w:t>
            </w:r>
          </w:p>
          <w:p>
            <w:pPr>
              <w:spacing w:after="20"/>
              <w:ind w:left="20"/>
              <w:jc w:val="both"/>
            </w:pPr>
            <w:r>
              <w:rPr>
                <w:rFonts w:ascii="Times New Roman"/>
                <w:b w:val="false"/>
                <w:i w:val="false"/>
                <w:color w:val="000000"/>
                <w:sz w:val="20"/>
              </w:rPr>
              <w:t>
Түркістан-6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Фото-бейне тіркеу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фото-бейне камералар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6,</w:t>
            </w:r>
          </w:p>
          <w:p>
            <w:pPr>
              <w:spacing w:after="20"/>
              <w:ind w:left="20"/>
              <w:jc w:val="both"/>
            </w:pPr>
            <w:r>
              <w:rPr>
                <w:rFonts w:ascii="Times New Roman"/>
                <w:b w:val="false"/>
                <w:i w:val="false"/>
                <w:color w:val="000000"/>
                <w:sz w:val="20"/>
              </w:rPr>
              <w:t>
Маңғыстау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6,</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13,</w:t>
            </w:r>
          </w:p>
          <w:p>
            <w:pPr>
              <w:spacing w:after="20"/>
              <w:ind w:left="20"/>
              <w:jc w:val="both"/>
            </w:pPr>
            <w:r>
              <w:rPr>
                <w:rFonts w:ascii="Times New Roman"/>
                <w:b w:val="false"/>
                <w:i w:val="false"/>
                <w:color w:val="000000"/>
                <w:sz w:val="20"/>
              </w:rPr>
              <w:t>
Ақтөбе – 6,</w:t>
            </w:r>
          </w:p>
          <w:p>
            <w:pPr>
              <w:spacing w:after="20"/>
              <w:ind w:left="20"/>
              <w:jc w:val="both"/>
            </w:pPr>
            <w:r>
              <w:rPr>
                <w:rFonts w:ascii="Times New Roman"/>
                <w:b w:val="false"/>
                <w:i w:val="false"/>
                <w:color w:val="000000"/>
                <w:sz w:val="20"/>
              </w:rPr>
              <w:t>
Алматы – 14,</w:t>
            </w:r>
          </w:p>
          <w:p>
            <w:pPr>
              <w:spacing w:after="20"/>
              <w:ind w:left="20"/>
              <w:jc w:val="both"/>
            </w:pPr>
            <w:r>
              <w:rPr>
                <w:rFonts w:ascii="Times New Roman"/>
                <w:b w:val="false"/>
                <w:i w:val="false"/>
                <w:color w:val="000000"/>
                <w:sz w:val="20"/>
              </w:rPr>
              <w:t>
Атырау – 4,</w:t>
            </w:r>
          </w:p>
          <w:p>
            <w:pPr>
              <w:spacing w:after="20"/>
              <w:ind w:left="20"/>
              <w:jc w:val="both"/>
            </w:pPr>
            <w:r>
              <w:rPr>
                <w:rFonts w:ascii="Times New Roman"/>
                <w:b w:val="false"/>
                <w:i w:val="false"/>
                <w:color w:val="000000"/>
                <w:sz w:val="20"/>
              </w:rPr>
              <w:t>
Шығыс Қазақстан – 10,</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9,</w:t>
            </w:r>
          </w:p>
          <w:p>
            <w:pPr>
              <w:spacing w:after="20"/>
              <w:ind w:left="20"/>
              <w:jc w:val="both"/>
            </w:pPr>
            <w:r>
              <w:rPr>
                <w:rFonts w:ascii="Times New Roman"/>
                <w:b w:val="false"/>
                <w:i w:val="false"/>
                <w:color w:val="000000"/>
                <w:sz w:val="20"/>
              </w:rPr>
              <w:t>
Қостанай – 10,</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11,</w:t>
            </w:r>
          </w:p>
          <w:p>
            <w:pPr>
              <w:spacing w:after="20"/>
              <w:ind w:left="20"/>
              <w:jc w:val="both"/>
            </w:pPr>
            <w:r>
              <w:rPr>
                <w:rFonts w:ascii="Times New Roman"/>
                <w:b w:val="false"/>
                <w:i w:val="false"/>
                <w:color w:val="000000"/>
                <w:sz w:val="20"/>
              </w:rPr>
              <w:t>
Түркістан-6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квадрацикл үшін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8,</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5,</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4,</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Таборлық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6,</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электростанция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адамға арналған ыдыс –аяқ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примусы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Энцефалитке қарсы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6,</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Рупор түріндегі дауыс күшейткіш (мегафон)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тоңазытқыш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Респиратор-капюшон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9,</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5,</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6,</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4,</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4,</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4,</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4,</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роутер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инвертор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6,</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w:t>
            </w:r>
          </w:p>
          <w:p>
            <w:pPr>
              <w:spacing w:after="20"/>
              <w:ind w:left="20"/>
              <w:jc w:val="both"/>
            </w:pPr>
            <w:r>
              <w:rPr>
                <w:rFonts w:ascii="Times New Roman"/>
                <w:b w:val="false"/>
                <w:i w:val="false"/>
                <w:color w:val="000000"/>
                <w:sz w:val="20"/>
              </w:rPr>
              <w:t>
Жамбыл - 3,</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4,</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4,</w:t>
            </w:r>
          </w:p>
          <w:p>
            <w:pPr>
              <w:spacing w:after="20"/>
              <w:ind w:left="20"/>
              <w:jc w:val="both"/>
            </w:pPr>
            <w:r>
              <w:rPr>
                <w:rFonts w:ascii="Times New Roman"/>
                <w:b w:val="false"/>
                <w:i w:val="false"/>
                <w:color w:val="000000"/>
                <w:sz w:val="20"/>
              </w:rPr>
              <w:t>
Түркістан- 3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26 тамыздағы</w:t>
            </w:r>
            <w:r>
              <w:br/>
            </w:r>
            <w:r>
              <w:rPr>
                <w:rFonts w:ascii="Times New Roman"/>
                <w:b w:val="false"/>
                <w:i w:val="false"/>
                <w:color w:val="000000"/>
                <w:sz w:val="20"/>
              </w:rPr>
              <w:t>№ 585-ө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 Балық шаруашылығы комитеті қарамағындағы аумақтық бөлімшелер үшін материалдық-техникалық құралдармен жарақтандыру нормалары</w:t>
      </w:r>
    </w:p>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13.09.2023 </w:t>
      </w:r>
      <w:r>
        <w:rPr>
          <w:rFonts w:ascii="Times New Roman"/>
          <w:b w:val="false"/>
          <w:i w:val="false"/>
          <w:color w:val="ff0000"/>
          <w:sz w:val="28"/>
        </w:rPr>
        <w:t>№ 253-ө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w:t>
            </w:r>
          </w:p>
          <w:p>
            <w:pPr>
              <w:spacing w:after="20"/>
              <w:ind w:left="20"/>
              <w:jc w:val="both"/>
            </w:pPr>
            <w:r>
              <w:rPr>
                <w:rFonts w:ascii="Times New Roman"/>
                <w:b w:val="false"/>
                <w:i w:val="false"/>
                <w:color w:val="000000"/>
                <w:sz w:val="20"/>
              </w:rPr>
              <w:t>
</w:t>
            </w:r>
            <w:r>
              <w:rPr>
                <w:rFonts w:ascii="Times New Roman"/>
                <w:b/>
                <w:i w:val="false"/>
                <w:color w:val="000000"/>
                <w:sz w:val="20"/>
              </w:rPr>
              <w:t>Нормалар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сандық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нормалардың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транспорттық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23,</w:t>
            </w:r>
          </w:p>
          <w:p>
            <w:pPr>
              <w:spacing w:after="20"/>
              <w:ind w:left="20"/>
              <w:jc w:val="both"/>
            </w:pPr>
            <w:r>
              <w:rPr>
                <w:rFonts w:ascii="Times New Roman"/>
                <w:b w:val="false"/>
                <w:i w:val="false"/>
                <w:color w:val="000000"/>
                <w:sz w:val="20"/>
              </w:rPr>
              <w:t>
Балқаш-Алакөл бассейні – 35,</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24,</w:t>
            </w:r>
          </w:p>
          <w:p>
            <w:pPr>
              <w:spacing w:after="20"/>
              <w:ind w:left="20"/>
              <w:jc w:val="both"/>
            </w:pPr>
            <w:r>
              <w:rPr>
                <w:rFonts w:ascii="Times New Roman"/>
                <w:b w:val="false"/>
                <w:i w:val="false"/>
                <w:color w:val="000000"/>
                <w:sz w:val="20"/>
              </w:rPr>
              <w:t>
Жайық-Каспий бассейні – 81,</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 14,</w:t>
            </w:r>
          </w:p>
          <w:p>
            <w:pPr>
              <w:spacing w:after="20"/>
              <w:ind w:left="20"/>
              <w:jc w:val="both"/>
            </w:pPr>
            <w:r>
              <w:rPr>
                <w:rFonts w:ascii="Times New Roman"/>
                <w:b w:val="false"/>
                <w:i w:val="false"/>
                <w:color w:val="000000"/>
                <w:sz w:val="20"/>
              </w:rPr>
              <w:t>
Шу-Таласс бассейні –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және басқа жүктер үшін көліктің тіркемесі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көлікке арналған арнайы қысқы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7,</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Вахтовка кунг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w:t>
            </w:r>
          </w:p>
          <w:p>
            <w:pPr>
              <w:spacing w:after="20"/>
              <w:ind w:left="20"/>
              <w:jc w:val="both"/>
            </w:pPr>
            <w:r>
              <w:rPr>
                <w:rFonts w:ascii="Times New Roman"/>
                <w:b w:val="false"/>
                <w:i w:val="false"/>
                <w:color w:val="000000"/>
                <w:sz w:val="20"/>
              </w:rPr>
              <w:t>
Балқаш-Алакөл бассейні – 5,</w:t>
            </w:r>
          </w:p>
          <w:p>
            <w:pPr>
              <w:spacing w:after="20"/>
              <w:ind w:left="20"/>
              <w:jc w:val="both"/>
            </w:pPr>
            <w:r>
              <w:rPr>
                <w:rFonts w:ascii="Times New Roman"/>
                <w:b w:val="false"/>
                <w:i w:val="false"/>
                <w:color w:val="000000"/>
                <w:sz w:val="20"/>
              </w:rPr>
              <w:t>
Зайсан-Ертіс бассейні – 4,</w:t>
            </w:r>
          </w:p>
          <w:p>
            <w:pPr>
              <w:spacing w:after="20"/>
              <w:ind w:left="20"/>
              <w:jc w:val="both"/>
            </w:pPr>
            <w:r>
              <w:rPr>
                <w:rFonts w:ascii="Times New Roman"/>
                <w:b w:val="false"/>
                <w:i w:val="false"/>
                <w:color w:val="000000"/>
                <w:sz w:val="20"/>
              </w:rPr>
              <w:t>
Есіл бассейні – 2,</w:t>
            </w:r>
          </w:p>
          <w:p>
            <w:pPr>
              <w:spacing w:after="20"/>
              <w:ind w:left="20"/>
              <w:jc w:val="both"/>
            </w:pPr>
            <w:r>
              <w:rPr>
                <w:rFonts w:ascii="Times New Roman"/>
                <w:b w:val="false"/>
                <w:i w:val="false"/>
                <w:color w:val="000000"/>
                <w:sz w:val="20"/>
              </w:rPr>
              <w:t>
Жайық-Каспий бассейні – 7,</w:t>
            </w:r>
          </w:p>
          <w:p>
            <w:pPr>
              <w:spacing w:after="20"/>
              <w:ind w:left="20"/>
              <w:jc w:val="both"/>
            </w:pPr>
            <w:r>
              <w:rPr>
                <w:rFonts w:ascii="Times New Roman"/>
                <w:b w:val="false"/>
                <w:i w:val="false"/>
                <w:color w:val="000000"/>
                <w:sz w:val="20"/>
              </w:rPr>
              <w:t>
Нұра-Сарысу бассейні - 1,</w:t>
            </w:r>
          </w:p>
          <w:p>
            <w:pPr>
              <w:spacing w:after="20"/>
              <w:ind w:left="20"/>
              <w:jc w:val="both"/>
            </w:pPr>
            <w:r>
              <w:rPr>
                <w:rFonts w:ascii="Times New Roman"/>
                <w:b w:val="false"/>
                <w:i w:val="false"/>
                <w:color w:val="000000"/>
                <w:sz w:val="20"/>
              </w:rPr>
              <w:t>
Тобол-Торғай бассейні – 2,</w:t>
            </w:r>
          </w:p>
          <w:p>
            <w:pPr>
              <w:spacing w:after="20"/>
              <w:ind w:left="20"/>
              <w:jc w:val="both"/>
            </w:pPr>
            <w:r>
              <w:rPr>
                <w:rFonts w:ascii="Times New Roman"/>
                <w:b w:val="false"/>
                <w:i w:val="false"/>
                <w:color w:val="000000"/>
                <w:sz w:val="20"/>
              </w:rPr>
              <w:t>
Шу-Талас бассейні-1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аэрошана (Амфибия- аэрошана)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w:t>
            </w:r>
          </w:p>
          <w:p>
            <w:pPr>
              <w:spacing w:after="20"/>
              <w:ind w:left="20"/>
              <w:jc w:val="both"/>
            </w:pPr>
            <w:r>
              <w:rPr>
                <w:rFonts w:ascii="Times New Roman"/>
                <w:b w:val="false"/>
                <w:i w:val="false"/>
                <w:color w:val="000000"/>
                <w:sz w:val="20"/>
              </w:rPr>
              <w:t>
Балқаш-Алакөл бассейні – 5,</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10,</w:t>
            </w:r>
          </w:p>
          <w:p>
            <w:pPr>
              <w:spacing w:after="20"/>
              <w:ind w:left="20"/>
              <w:jc w:val="both"/>
            </w:pPr>
            <w:r>
              <w:rPr>
                <w:rFonts w:ascii="Times New Roman"/>
                <w:b w:val="false"/>
                <w:i w:val="false"/>
                <w:color w:val="000000"/>
                <w:sz w:val="20"/>
              </w:rPr>
              <w:t>
Нұра-Сарысу бассейні - 1,</w:t>
            </w:r>
          </w:p>
          <w:p>
            <w:pPr>
              <w:spacing w:after="20"/>
              <w:ind w:left="20"/>
              <w:jc w:val="both"/>
            </w:pPr>
            <w:r>
              <w:rPr>
                <w:rFonts w:ascii="Times New Roman"/>
                <w:b w:val="false"/>
                <w:i w:val="false"/>
                <w:color w:val="000000"/>
                <w:sz w:val="20"/>
              </w:rPr>
              <w:t>
Тобол-Торғай бассейні – 3,</w:t>
            </w:r>
          </w:p>
          <w:p>
            <w:pPr>
              <w:spacing w:after="20"/>
              <w:ind w:left="20"/>
              <w:jc w:val="both"/>
            </w:pPr>
            <w:r>
              <w:rPr>
                <w:rFonts w:ascii="Times New Roman"/>
                <w:b w:val="false"/>
                <w:i w:val="false"/>
                <w:color w:val="000000"/>
                <w:sz w:val="20"/>
              </w:rPr>
              <w:t>
Шу-Талас бассейні-1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8,</w:t>
            </w:r>
          </w:p>
          <w:p>
            <w:pPr>
              <w:spacing w:after="20"/>
              <w:ind w:left="20"/>
              <w:jc w:val="both"/>
            </w:pPr>
            <w:r>
              <w:rPr>
                <w:rFonts w:ascii="Times New Roman"/>
                <w:b w:val="false"/>
                <w:i w:val="false"/>
                <w:color w:val="000000"/>
                <w:sz w:val="20"/>
              </w:rPr>
              <w:t>
Балқаш-Алакөл басейні – 10,</w:t>
            </w:r>
          </w:p>
          <w:p>
            <w:pPr>
              <w:spacing w:after="20"/>
              <w:ind w:left="20"/>
              <w:jc w:val="both"/>
            </w:pPr>
            <w:r>
              <w:rPr>
                <w:rFonts w:ascii="Times New Roman"/>
                <w:b w:val="false"/>
                <w:i w:val="false"/>
                <w:color w:val="000000"/>
                <w:sz w:val="20"/>
              </w:rPr>
              <w:t>
Зайсан-Ертіс басейні – 12,</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17,</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4,</w:t>
            </w:r>
          </w:p>
          <w:p>
            <w:pPr>
              <w:spacing w:after="20"/>
              <w:ind w:left="20"/>
              <w:jc w:val="both"/>
            </w:pPr>
            <w:r>
              <w:rPr>
                <w:rFonts w:ascii="Times New Roman"/>
                <w:b w:val="false"/>
                <w:i w:val="false"/>
                <w:color w:val="000000"/>
                <w:sz w:val="20"/>
              </w:rPr>
              <w:t>
Шу-Талас басейні- 3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8,</w:t>
            </w:r>
          </w:p>
          <w:p>
            <w:pPr>
              <w:spacing w:after="20"/>
              <w:ind w:left="20"/>
              <w:jc w:val="both"/>
            </w:pPr>
            <w:r>
              <w:rPr>
                <w:rFonts w:ascii="Times New Roman"/>
                <w:b w:val="false"/>
                <w:i w:val="false"/>
                <w:color w:val="000000"/>
                <w:sz w:val="20"/>
              </w:rPr>
              <w:t>
Балқаш-Алакөл басейні – 10,</w:t>
            </w:r>
          </w:p>
          <w:p>
            <w:pPr>
              <w:spacing w:after="20"/>
              <w:ind w:left="20"/>
              <w:jc w:val="both"/>
            </w:pPr>
            <w:r>
              <w:rPr>
                <w:rFonts w:ascii="Times New Roman"/>
                <w:b w:val="false"/>
                <w:i w:val="false"/>
                <w:color w:val="000000"/>
                <w:sz w:val="20"/>
              </w:rPr>
              <w:t>
Зайсан-Ертіс басейні – 12,</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17,</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4,</w:t>
            </w:r>
          </w:p>
          <w:p>
            <w:pPr>
              <w:spacing w:after="20"/>
              <w:ind w:left="20"/>
              <w:jc w:val="both"/>
            </w:pPr>
            <w:r>
              <w:rPr>
                <w:rFonts w:ascii="Times New Roman"/>
                <w:b w:val="false"/>
                <w:i w:val="false"/>
                <w:color w:val="000000"/>
                <w:sz w:val="20"/>
              </w:rPr>
              <w:t>
Шу-Талас басейні- 3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31,</w:t>
            </w:r>
          </w:p>
          <w:p>
            <w:pPr>
              <w:spacing w:after="20"/>
              <w:ind w:left="20"/>
              <w:jc w:val="both"/>
            </w:pPr>
            <w:r>
              <w:rPr>
                <w:rFonts w:ascii="Times New Roman"/>
                <w:b w:val="false"/>
                <w:i w:val="false"/>
                <w:color w:val="000000"/>
                <w:sz w:val="20"/>
              </w:rPr>
              <w:t>
Балқаш-Алакөл басейні – 56,</w:t>
            </w:r>
          </w:p>
          <w:p>
            <w:pPr>
              <w:spacing w:after="20"/>
              <w:ind w:left="20"/>
              <w:jc w:val="both"/>
            </w:pPr>
            <w:r>
              <w:rPr>
                <w:rFonts w:ascii="Times New Roman"/>
                <w:b w:val="false"/>
                <w:i w:val="false"/>
                <w:color w:val="000000"/>
                <w:sz w:val="20"/>
              </w:rPr>
              <w:t>
Зайсан-Ертіс басейні – 52,</w:t>
            </w:r>
          </w:p>
          <w:p>
            <w:pPr>
              <w:spacing w:after="20"/>
              <w:ind w:left="20"/>
              <w:jc w:val="both"/>
            </w:pPr>
            <w:r>
              <w:rPr>
                <w:rFonts w:ascii="Times New Roman"/>
                <w:b w:val="false"/>
                <w:i w:val="false"/>
                <w:color w:val="000000"/>
                <w:sz w:val="20"/>
              </w:rPr>
              <w:t>
Есіл басейні – 33,</w:t>
            </w:r>
          </w:p>
          <w:p>
            <w:pPr>
              <w:spacing w:after="20"/>
              <w:ind w:left="20"/>
              <w:jc w:val="both"/>
            </w:pPr>
            <w:r>
              <w:rPr>
                <w:rFonts w:ascii="Times New Roman"/>
                <w:b w:val="false"/>
                <w:i w:val="false"/>
                <w:color w:val="000000"/>
                <w:sz w:val="20"/>
              </w:rPr>
              <w:t>
Жайық-Каспий басейні – 110,</w:t>
            </w:r>
          </w:p>
          <w:p>
            <w:pPr>
              <w:spacing w:after="20"/>
              <w:ind w:left="20"/>
              <w:jc w:val="both"/>
            </w:pPr>
            <w:r>
              <w:rPr>
                <w:rFonts w:ascii="Times New Roman"/>
                <w:b w:val="false"/>
                <w:i w:val="false"/>
                <w:color w:val="000000"/>
                <w:sz w:val="20"/>
              </w:rPr>
              <w:t>
Нұра-Сарысу басейні - 12,</w:t>
            </w:r>
          </w:p>
          <w:p>
            <w:pPr>
              <w:spacing w:after="20"/>
              <w:ind w:left="20"/>
              <w:jc w:val="both"/>
            </w:pPr>
            <w:r>
              <w:rPr>
                <w:rFonts w:ascii="Times New Roman"/>
                <w:b w:val="false"/>
                <w:i w:val="false"/>
                <w:color w:val="000000"/>
                <w:sz w:val="20"/>
              </w:rPr>
              <w:t>
Тобол-Торғай басейні – 21,</w:t>
            </w:r>
          </w:p>
          <w:p>
            <w:pPr>
              <w:spacing w:after="20"/>
              <w:ind w:left="20"/>
              <w:jc w:val="both"/>
            </w:pPr>
            <w:r>
              <w:rPr>
                <w:rFonts w:ascii="Times New Roman"/>
                <w:b w:val="false"/>
                <w:i w:val="false"/>
                <w:color w:val="000000"/>
                <w:sz w:val="20"/>
              </w:rPr>
              <w:t>
Шу-Талас басейні- 12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рация (автомобильдік, теңіздік, су көліктік)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50,</w:t>
            </w:r>
          </w:p>
          <w:p>
            <w:pPr>
              <w:spacing w:after="20"/>
              <w:ind w:left="20"/>
              <w:jc w:val="both"/>
            </w:pPr>
            <w:r>
              <w:rPr>
                <w:rFonts w:ascii="Times New Roman"/>
                <w:b w:val="false"/>
                <w:i w:val="false"/>
                <w:color w:val="000000"/>
                <w:sz w:val="20"/>
              </w:rPr>
              <w:t>
Балқаш-Алакөл басейні – 70,</w:t>
            </w:r>
          </w:p>
          <w:p>
            <w:pPr>
              <w:spacing w:after="20"/>
              <w:ind w:left="20"/>
              <w:jc w:val="both"/>
            </w:pPr>
            <w:r>
              <w:rPr>
                <w:rFonts w:ascii="Times New Roman"/>
                <w:b w:val="false"/>
                <w:i w:val="false"/>
                <w:color w:val="000000"/>
                <w:sz w:val="20"/>
              </w:rPr>
              <w:t>
Зайсан-Ертіс басейні – 83,</w:t>
            </w:r>
          </w:p>
          <w:p>
            <w:pPr>
              <w:spacing w:after="20"/>
              <w:ind w:left="20"/>
              <w:jc w:val="both"/>
            </w:pPr>
            <w:r>
              <w:rPr>
                <w:rFonts w:ascii="Times New Roman"/>
                <w:b w:val="false"/>
                <w:i w:val="false"/>
                <w:color w:val="000000"/>
                <w:sz w:val="20"/>
              </w:rPr>
              <w:t>
Есіл басейні – 46,</w:t>
            </w:r>
          </w:p>
          <w:p>
            <w:pPr>
              <w:spacing w:after="20"/>
              <w:ind w:left="20"/>
              <w:jc w:val="both"/>
            </w:pPr>
            <w:r>
              <w:rPr>
                <w:rFonts w:ascii="Times New Roman"/>
                <w:b w:val="false"/>
                <w:i w:val="false"/>
                <w:color w:val="000000"/>
                <w:sz w:val="20"/>
              </w:rPr>
              <w:t>
Жайық-Каспий басейні – 159,</w:t>
            </w:r>
          </w:p>
          <w:p>
            <w:pPr>
              <w:spacing w:after="20"/>
              <w:ind w:left="20"/>
              <w:jc w:val="both"/>
            </w:pPr>
            <w:r>
              <w:rPr>
                <w:rFonts w:ascii="Times New Roman"/>
                <w:b w:val="false"/>
                <w:i w:val="false"/>
                <w:color w:val="000000"/>
                <w:sz w:val="20"/>
              </w:rPr>
              <w:t>
Нұра-Сарысу басейні - 13,</w:t>
            </w:r>
          </w:p>
          <w:p>
            <w:pPr>
              <w:spacing w:after="20"/>
              <w:ind w:left="20"/>
              <w:jc w:val="both"/>
            </w:pPr>
            <w:r>
              <w:rPr>
                <w:rFonts w:ascii="Times New Roman"/>
                <w:b w:val="false"/>
                <w:i w:val="false"/>
                <w:color w:val="000000"/>
                <w:sz w:val="20"/>
              </w:rPr>
              <w:t>
Тобол-Торғай басейні – 29,</w:t>
            </w:r>
          </w:p>
          <w:p>
            <w:pPr>
              <w:spacing w:after="20"/>
              <w:ind w:left="20"/>
              <w:jc w:val="both"/>
            </w:pPr>
            <w:r>
              <w:rPr>
                <w:rFonts w:ascii="Times New Roman"/>
                <w:b w:val="false"/>
                <w:i w:val="false"/>
                <w:color w:val="000000"/>
                <w:sz w:val="20"/>
              </w:rPr>
              <w:t>
Шу-Талас басейні- 16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басейні – 4,</w:t>
            </w:r>
          </w:p>
          <w:p>
            <w:pPr>
              <w:spacing w:after="20"/>
              <w:ind w:left="20"/>
              <w:jc w:val="both"/>
            </w:pPr>
            <w:r>
              <w:rPr>
                <w:rFonts w:ascii="Times New Roman"/>
                <w:b w:val="false"/>
                <w:i w:val="false"/>
                <w:color w:val="000000"/>
                <w:sz w:val="20"/>
              </w:rPr>
              <w:t>
Балқаш-Алакөл басейні – 7,</w:t>
            </w:r>
          </w:p>
          <w:p>
            <w:pPr>
              <w:spacing w:after="20"/>
              <w:ind w:left="20"/>
              <w:jc w:val="both"/>
            </w:pPr>
            <w:r>
              <w:rPr>
                <w:rFonts w:ascii="Times New Roman"/>
                <w:b w:val="false"/>
                <w:i w:val="false"/>
                <w:color w:val="000000"/>
                <w:sz w:val="20"/>
              </w:rPr>
              <w:t>
Зайсан-Ертіс басейні – 8,</w:t>
            </w:r>
          </w:p>
          <w:p>
            <w:pPr>
              <w:spacing w:after="20"/>
              <w:ind w:left="20"/>
              <w:jc w:val="both"/>
            </w:pPr>
            <w:r>
              <w:rPr>
                <w:rFonts w:ascii="Times New Roman"/>
                <w:b w:val="false"/>
                <w:i w:val="false"/>
                <w:color w:val="000000"/>
                <w:sz w:val="20"/>
              </w:rPr>
              <w:t>
Есіл басейні – 4,</w:t>
            </w:r>
          </w:p>
          <w:p>
            <w:pPr>
              <w:spacing w:after="20"/>
              <w:ind w:left="20"/>
              <w:jc w:val="both"/>
            </w:pPr>
            <w:r>
              <w:rPr>
                <w:rFonts w:ascii="Times New Roman"/>
                <w:b w:val="false"/>
                <w:i w:val="false"/>
                <w:color w:val="000000"/>
                <w:sz w:val="20"/>
              </w:rPr>
              <w:t>
Жайық-Каспий басейні – 13,</w:t>
            </w:r>
          </w:p>
          <w:p>
            <w:pPr>
              <w:spacing w:after="20"/>
              <w:ind w:left="20"/>
              <w:jc w:val="both"/>
            </w:pPr>
            <w:r>
              <w:rPr>
                <w:rFonts w:ascii="Times New Roman"/>
                <w:b w:val="false"/>
                <w:i w:val="false"/>
                <w:color w:val="000000"/>
                <w:sz w:val="20"/>
              </w:rPr>
              <w:t>
Нұра-Сарысу басейні - 2,</w:t>
            </w:r>
          </w:p>
          <w:p>
            <w:pPr>
              <w:spacing w:after="20"/>
              <w:ind w:left="20"/>
              <w:jc w:val="both"/>
            </w:pPr>
            <w:r>
              <w:rPr>
                <w:rFonts w:ascii="Times New Roman"/>
                <w:b w:val="false"/>
                <w:i w:val="false"/>
                <w:color w:val="000000"/>
                <w:sz w:val="20"/>
              </w:rPr>
              <w:t>
Тобол-Торғай басейні – 3,</w:t>
            </w:r>
          </w:p>
          <w:p>
            <w:pPr>
              <w:spacing w:after="20"/>
              <w:ind w:left="20"/>
              <w:jc w:val="both"/>
            </w:pPr>
            <w:r>
              <w:rPr>
                <w:rFonts w:ascii="Times New Roman"/>
                <w:b w:val="false"/>
                <w:i w:val="false"/>
                <w:color w:val="000000"/>
                <w:sz w:val="20"/>
              </w:rPr>
              <w:t>
Шу-Талас басейні- 2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Навигациялық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21,</w:t>
            </w:r>
          </w:p>
          <w:p>
            <w:pPr>
              <w:spacing w:after="20"/>
              <w:ind w:left="20"/>
              <w:jc w:val="both"/>
            </w:pPr>
            <w:r>
              <w:rPr>
                <w:rFonts w:ascii="Times New Roman"/>
                <w:b w:val="false"/>
                <w:i w:val="false"/>
                <w:color w:val="000000"/>
                <w:sz w:val="20"/>
              </w:rPr>
              <w:t>
Балқаш-Алакөл басейні – 32,</w:t>
            </w:r>
          </w:p>
          <w:p>
            <w:pPr>
              <w:spacing w:after="20"/>
              <w:ind w:left="20"/>
              <w:jc w:val="both"/>
            </w:pPr>
            <w:r>
              <w:rPr>
                <w:rFonts w:ascii="Times New Roman"/>
                <w:b w:val="false"/>
                <w:i w:val="false"/>
                <w:color w:val="000000"/>
                <w:sz w:val="20"/>
              </w:rPr>
              <w:t>
Зайсан-Ертіс бассейні – 41,</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57,</w:t>
            </w:r>
          </w:p>
          <w:p>
            <w:pPr>
              <w:spacing w:after="20"/>
              <w:ind w:left="20"/>
              <w:jc w:val="both"/>
            </w:pPr>
            <w:r>
              <w:rPr>
                <w:rFonts w:ascii="Times New Roman"/>
                <w:b w:val="false"/>
                <w:i w:val="false"/>
                <w:color w:val="000000"/>
                <w:sz w:val="20"/>
              </w:rPr>
              <w:t>
Нұра-Сарысу бассейні - 7,</w:t>
            </w:r>
          </w:p>
          <w:p>
            <w:pPr>
              <w:spacing w:after="20"/>
              <w:ind w:left="20"/>
              <w:jc w:val="both"/>
            </w:pPr>
            <w:r>
              <w:rPr>
                <w:rFonts w:ascii="Times New Roman"/>
                <w:b w:val="false"/>
                <w:i w:val="false"/>
                <w:color w:val="000000"/>
                <w:sz w:val="20"/>
              </w:rPr>
              <w:t>
Тобол-Торғай бассейні – 14,</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навигаторы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20,</w:t>
            </w:r>
          </w:p>
          <w:p>
            <w:pPr>
              <w:spacing w:after="20"/>
              <w:ind w:left="20"/>
              <w:jc w:val="both"/>
            </w:pPr>
            <w:r>
              <w:rPr>
                <w:rFonts w:ascii="Times New Roman"/>
                <w:b w:val="false"/>
                <w:i w:val="false"/>
                <w:color w:val="000000"/>
                <w:sz w:val="20"/>
              </w:rPr>
              <w:t>
Балқаш-Алакөл бассейні – 31,</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15,</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–13,</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Фото-бейне тіркеу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фото-бейне камералар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12,</w:t>
            </w:r>
          </w:p>
          <w:p>
            <w:pPr>
              <w:spacing w:after="20"/>
              <w:ind w:left="20"/>
              <w:jc w:val="both"/>
            </w:pPr>
            <w:r>
              <w:rPr>
                <w:rFonts w:ascii="Times New Roman"/>
                <w:b w:val="false"/>
                <w:i w:val="false"/>
                <w:color w:val="000000"/>
                <w:sz w:val="20"/>
              </w:rPr>
              <w:t>
Балқаш-Алакөл бассейні – 27,</w:t>
            </w:r>
          </w:p>
          <w:p>
            <w:pPr>
              <w:spacing w:after="20"/>
              <w:ind w:left="20"/>
              <w:jc w:val="both"/>
            </w:pPr>
            <w:r>
              <w:rPr>
                <w:rFonts w:ascii="Times New Roman"/>
                <w:b w:val="false"/>
                <w:i w:val="false"/>
                <w:color w:val="000000"/>
                <w:sz w:val="20"/>
              </w:rPr>
              <w:t>
Зайсан-Ертіс бассейні – 27,</w:t>
            </w:r>
          </w:p>
          <w:p>
            <w:pPr>
              <w:spacing w:after="20"/>
              <w:ind w:left="20"/>
              <w:jc w:val="both"/>
            </w:pPr>
            <w:r>
              <w:rPr>
                <w:rFonts w:ascii="Times New Roman"/>
                <w:b w:val="false"/>
                <w:i w:val="false"/>
                <w:color w:val="000000"/>
                <w:sz w:val="20"/>
              </w:rPr>
              <w:t>
Есіл бассейні – 14,</w:t>
            </w:r>
          </w:p>
          <w:p>
            <w:pPr>
              <w:spacing w:after="20"/>
              <w:ind w:left="20"/>
              <w:jc w:val="both"/>
            </w:pPr>
            <w:r>
              <w:rPr>
                <w:rFonts w:ascii="Times New Roman"/>
                <w:b w:val="false"/>
                <w:i w:val="false"/>
                <w:color w:val="000000"/>
                <w:sz w:val="20"/>
              </w:rPr>
              <w:t>
Жайық-Каспий бассейні – 53,</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20,</w:t>
            </w:r>
          </w:p>
          <w:p>
            <w:pPr>
              <w:spacing w:after="20"/>
              <w:ind w:left="20"/>
              <w:jc w:val="both"/>
            </w:pPr>
            <w:r>
              <w:rPr>
                <w:rFonts w:ascii="Times New Roman"/>
                <w:b w:val="false"/>
                <w:i w:val="false"/>
                <w:color w:val="000000"/>
                <w:sz w:val="20"/>
              </w:rPr>
              <w:t>
Балқаш-Алакөл бассейні – 31,</w:t>
            </w:r>
          </w:p>
          <w:p>
            <w:pPr>
              <w:spacing w:after="20"/>
              <w:ind w:left="20"/>
              <w:jc w:val="both"/>
            </w:pPr>
            <w:r>
              <w:rPr>
                <w:rFonts w:ascii="Times New Roman"/>
                <w:b w:val="false"/>
                <w:i w:val="false"/>
                <w:color w:val="000000"/>
                <w:sz w:val="20"/>
              </w:rPr>
              <w:t>
Зайсан-Ертіс бассейні – 35,</w:t>
            </w:r>
          </w:p>
          <w:p>
            <w:pPr>
              <w:spacing w:after="20"/>
              <w:ind w:left="20"/>
              <w:jc w:val="both"/>
            </w:pPr>
            <w:r>
              <w:rPr>
                <w:rFonts w:ascii="Times New Roman"/>
                <w:b w:val="false"/>
                <w:i w:val="false"/>
                <w:color w:val="000000"/>
                <w:sz w:val="20"/>
              </w:rPr>
              <w:t>
Есіл бассейні – 15,</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–13,</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квадрацикл, мотоцикл үшін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21,</w:t>
            </w:r>
          </w:p>
          <w:p>
            <w:pPr>
              <w:spacing w:after="20"/>
              <w:ind w:left="20"/>
              <w:jc w:val="both"/>
            </w:pPr>
            <w:r>
              <w:rPr>
                <w:rFonts w:ascii="Times New Roman"/>
                <w:b w:val="false"/>
                <w:i w:val="false"/>
                <w:color w:val="000000"/>
                <w:sz w:val="20"/>
              </w:rPr>
              <w:t>
Балқаш-Алакөл бассейні – 32,</w:t>
            </w:r>
          </w:p>
          <w:p>
            <w:pPr>
              <w:spacing w:after="20"/>
              <w:ind w:left="20"/>
              <w:jc w:val="both"/>
            </w:pPr>
            <w:r>
              <w:rPr>
                <w:rFonts w:ascii="Times New Roman"/>
                <w:b w:val="false"/>
                <w:i w:val="false"/>
                <w:color w:val="000000"/>
                <w:sz w:val="20"/>
              </w:rPr>
              <w:t>
Зайсан-Ертіс бассейні – 41,</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57,</w:t>
            </w:r>
          </w:p>
          <w:p>
            <w:pPr>
              <w:spacing w:after="20"/>
              <w:ind w:left="20"/>
              <w:jc w:val="both"/>
            </w:pPr>
            <w:r>
              <w:rPr>
                <w:rFonts w:ascii="Times New Roman"/>
                <w:b w:val="false"/>
                <w:i w:val="false"/>
                <w:color w:val="000000"/>
                <w:sz w:val="20"/>
              </w:rPr>
              <w:t>
Нұра-Сарысу бассейні - 7,</w:t>
            </w:r>
          </w:p>
          <w:p>
            <w:pPr>
              <w:spacing w:after="20"/>
              <w:ind w:left="20"/>
              <w:jc w:val="both"/>
            </w:pPr>
            <w:r>
              <w:rPr>
                <w:rFonts w:ascii="Times New Roman"/>
                <w:b w:val="false"/>
                <w:i w:val="false"/>
                <w:color w:val="000000"/>
                <w:sz w:val="20"/>
              </w:rPr>
              <w:t>
Тобол-Торғай бассейні –14,</w:t>
            </w:r>
          </w:p>
          <w:p>
            <w:pPr>
              <w:spacing w:after="20"/>
              <w:ind w:left="20"/>
              <w:jc w:val="both"/>
            </w:pPr>
            <w:r>
              <w:rPr>
                <w:rFonts w:ascii="Times New Roman"/>
                <w:b w:val="false"/>
                <w:i w:val="false"/>
                <w:color w:val="000000"/>
                <w:sz w:val="20"/>
              </w:rPr>
              <w:t>
Шу-Талас бассейні- 7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Квадрокоптер (дрон)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11,</w:t>
            </w:r>
          </w:p>
          <w:p>
            <w:pPr>
              <w:spacing w:after="20"/>
              <w:ind w:left="20"/>
              <w:jc w:val="both"/>
            </w:pPr>
            <w:r>
              <w:rPr>
                <w:rFonts w:ascii="Times New Roman"/>
                <w:b w:val="false"/>
                <w:i w:val="false"/>
                <w:color w:val="000000"/>
                <w:sz w:val="20"/>
              </w:rPr>
              <w:t>
Балқаш-Алакөл бассейні – 10,</w:t>
            </w:r>
          </w:p>
          <w:p>
            <w:pPr>
              <w:spacing w:after="20"/>
              <w:ind w:left="20"/>
              <w:jc w:val="both"/>
            </w:pPr>
            <w:r>
              <w:rPr>
                <w:rFonts w:ascii="Times New Roman"/>
                <w:b w:val="false"/>
                <w:i w:val="false"/>
                <w:color w:val="000000"/>
                <w:sz w:val="20"/>
              </w:rPr>
              <w:t>
Зайсан-Ертіс бассейні – 10,</w:t>
            </w:r>
          </w:p>
          <w:p>
            <w:pPr>
              <w:spacing w:after="20"/>
              <w:ind w:left="20"/>
              <w:jc w:val="both"/>
            </w:pPr>
            <w:r>
              <w:rPr>
                <w:rFonts w:ascii="Times New Roman"/>
                <w:b w:val="false"/>
                <w:i w:val="false"/>
                <w:color w:val="000000"/>
                <w:sz w:val="20"/>
              </w:rPr>
              <w:t>
Есіл бассейні – 4,</w:t>
            </w:r>
          </w:p>
          <w:p>
            <w:pPr>
              <w:spacing w:after="20"/>
              <w:ind w:left="20"/>
              <w:jc w:val="both"/>
            </w:pPr>
            <w:r>
              <w:rPr>
                <w:rFonts w:ascii="Times New Roman"/>
                <w:b w:val="false"/>
                <w:i w:val="false"/>
                <w:color w:val="000000"/>
                <w:sz w:val="20"/>
              </w:rPr>
              <w:t>
Жайық-Каспий бассейні – 16,</w:t>
            </w:r>
          </w:p>
          <w:p>
            <w:pPr>
              <w:spacing w:after="20"/>
              <w:ind w:left="20"/>
              <w:jc w:val="both"/>
            </w:pPr>
            <w:r>
              <w:rPr>
                <w:rFonts w:ascii="Times New Roman"/>
                <w:b w:val="false"/>
                <w:i w:val="false"/>
                <w:color w:val="000000"/>
                <w:sz w:val="20"/>
              </w:rPr>
              <w:t>
Нұра-Сарысу бассейні - 4,</w:t>
            </w:r>
          </w:p>
          <w:p>
            <w:pPr>
              <w:spacing w:after="20"/>
              <w:ind w:left="20"/>
              <w:jc w:val="both"/>
            </w:pPr>
            <w:r>
              <w:rPr>
                <w:rFonts w:ascii="Times New Roman"/>
                <w:b w:val="false"/>
                <w:i w:val="false"/>
                <w:color w:val="000000"/>
                <w:sz w:val="20"/>
              </w:rPr>
              <w:t>
Тобол-Торғай бассейні –5,</w:t>
            </w:r>
          </w:p>
          <w:p>
            <w:pPr>
              <w:spacing w:after="20"/>
              <w:ind w:left="20"/>
              <w:jc w:val="both"/>
            </w:pPr>
            <w:r>
              <w:rPr>
                <w:rFonts w:ascii="Times New Roman"/>
                <w:b w:val="false"/>
                <w:i w:val="false"/>
                <w:color w:val="000000"/>
                <w:sz w:val="20"/>
              </w:rPr>
              <w:t>
Шу-Талас бассейні- 4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Таборлық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16,</w:t>
            </w:r>
          </w:p>
          <w:p>
            <w:pPr>
              <w:spacing w:after="20"/>
              <w:ind w:left="20"/>
              <w:jc w:val="both"/>
            </w:pPr>
            <w:r>
              <w:rPr>
                <w:rFonts w:ascii="Times New Roman"/>
                <w:b w:val="false"/>
                <w:i w:val="false"/>
                <w:color w:val="000000"/>
                <w:sz w:val="20"/>
              </w:rPr>
              <w:t>
Балқаш-Алакөл бассейні – 28,</w:t>
            </w:r>
          </w:p>
          <w:p>
            <w:pPr>
              <w:spacing w:after="20"/>
              <w:ind w:left="20"/>
              <w:jc w:val="both"/>
            </w:pPr>
            <w:r>
              <w:rPr>
                <w:rFonts w:ascii="Times New Roman"/>
                <w:b w:val="false"/>
                <w:i w:val="false"/>
                <w:color w:val="000000"/>
                <w:sz w:val="20"/>
              </w:rPr>
              <w:t>
Зайсан-Ертіс бассейні – 26,</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–110,</w:t>
            </w:r>
          </w:p>
          <w:p>
            <w:pPr>
              <w:spacing w:after="20"/>
              <w:ind w:left="20"/>
              <w:jc w:val="both"/>
            </w:pPr>
            <w:r>
              <w:rPr>
                <w:rFonts w:ascii="Times New Roman"/>
                <w:b w:val="false"/>
                <w:i w:val="false"/>
                <w:color w:val="000000"/>
                <w:sz w:val="20"/>
              </w:rPr>
              <w:t>
Нұра-Сарысу бассейні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9,</w:t>
            </w:r>
          </w:p>
          <w:p>
            <w:pPr>
              <w:spacing w:after="20"/>
              <w:ind w:left="20"/>
              <w:jc w:val="both"/>
            </w:pPr>
            <w:r>
              <w:rPr>
                <w:rFonts w:ascii="Times New Roman"/>
                <w:b w:val="false"/>
                <w:i w:val="false"/>
                <w:color w:val="000000"/>
                <w:sz w:val="20"/>
              </w:rPr>
              <w:t>
Балқаш-Алакөл бассейні – 15,</w:t>
            </w:r>
          </w:p>
          <w:p>
            <w:pPr>
              <w:spacing w:after="20"/>
              <w:ind w:left="20"/>
              <w:jc w:val="both"/>
            </w:pPr>
            <w:r>
              <w:rPr>
                <w:rFonts w:ascii="Times New Roman"/>
                <w:b w:val="false"/>
                <w:i w:val="false"/>
                <w:color w:val="000000"/>
                <w:sz w:val="20"/>
              </w:rPr>
              <w:t>
Зайсан-Ертіс бассейні – 17,</w:t>
            </w:r>
          </w:p>
          <w:p>
            <w:pPr>
              <w:spacing w:after="20"/>
              <w:ind w:left="20"/>
              <w:jc w:val="both"/>
            </w:pPr>
            <w:r>
              <w:rPr>
                <w:rFonts w:ascii="Times New Roman"/>
                <w:b w:val="false"/>
                <w:i w:val="false"/>
                <w:color w:val="000000"/>
                <w:sz w:val="20"/>
              </w:rPr>
              <w:t>
Есіл бассейні – 8,</w:t>
            </w:r>
          </w:p>
          <w:p>
            <w:pPr>
              <w:spacing w:after="20"/>
              <w:ind w:left="20"/>
              <w:jc w:val="both"/>
            </w:pPr>
            <w:r>
              <w:rPr>
                <w:rFonts w:ascii="Times New Roman"/>
                <w:b w:val="false"/>
                <w:i w:val="false"/>
                <w:color w:val="000000"/>
                <w:sz w:val="20"/>
              </w:rPr>
              <w:t>
Жайық-Каспий бассейні – 27,</w:t>
            </w:r>
          </w:p>
          <w:p>
            <w:pPr>
              <w:spacing w:after="20"/>
              <w:ind w:left="20"/>
              <w:jc w:val="both"/>
            </w:pPr>
            <w:r>
              <w:rPr>
                <w:rFonts w:ascii="Times New Roman"/>
                <w:b w:val="false"/>
                <w:i w:val="false"/>
                <w:color w:val="000000"/>
                <w:sz w:val="20"/>
              </w:rPr>
              <w:t>
Нұра-Сарысу бассейні - 4,</w:t>
            </w:r>
          </w:p>
          <w:p>
            <w:pPr>
              <w:spacing w:after="20"/>
              <w:ind w:left="20"/>
              <w:jc w:val="both"/>
            </w:pPr>
            <w:r>
              <w:rPr>
                <w:rFonts w:ascii="Times New Roman"/>
                <w:b w:val="false"/>
                <w:i w:val="false"/>
                <w:color w:val="000000"/>
                <w:sz w:val="20"/>
              </w:rPr>
              <w:t>
Тобол-Торғай бассейні –6,</w:t>
            </w:r>
          </w:p>
          <w:p>
            <w:pPr>
              <w:spacing w:after="20"/>
              <w:ind w:left="20"/>
              <w:jc w:val="both"/>
            </w:pPr>
            <w:r>
              <w:rPr>
                <w:rFonts w:ascii="Times New Roman"/>
                <w:b w:val="false"/>
                <w:i w:val="false"/>
                <w:color w:val="000000"/>
                <w:sz w:val="20"/>
              </w:rPr>
              <w:t>
Шу-Талас бассейні- 4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Құрал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18,</w:t>
            </w:r>
          </w:p>
          <w:p>
            <w:pPr>
              <w:spacing w:after="20"/>
              <w:ind w:left="20"/>
              <w:jc w:val="both"/>
            </w:pPr>
            <w:r>
              <w:rPr>
                <w:rFonts w:ascii="Times New Roman"/>
                <w:b w:val="false"/>
                <w:i w:val="false"/>
                <w:color w:val="000000"/>
                <w:sz w:val="20"/>
              </w:rPr>
              <w:t>
Балқаш-Алакөл бассейні – 26,</w:t>
            </w:r>
          </w:p>
          <w:p>
            <w:pPr>
              <w:spacing w:after="20"/>
              <w:ind w:left="20"/>
              <w:jc w:val="both"/>
            </w:pPr>
            <w:r>
              <w:rPr>
                <w:rFonts w:ascii="Times New Roman"/>
                <w:b w:val="false"/>
                <w:i w:val="false"/>
                <w:color w:val="000000"/>
                <w:sz w:val="20"/>
              </w:rPr>
              <w:t>
Зайсан-Ертіс бассейні – 31,</w:t>
            </w:r>
          </w:p>
          <w:p>
            <w:pPr>
              <w:spacing w:after="20"/>
              <w:ind w:left="20"/>
              <w:jc w:val="both"/>
            </w:pPr>
            <w:r>
              <w:rPr>
                <w:rFonts w:ascii="Times New Roman"/>
                <w:b w:val="false"/>
                <w:i w:val="false"/>
                <w:color w:val="000000"/>
                <w:sz w:val="20"/>
              </w:rPr>
              <w:t>
Есіл бассейні – 13,</w:t>
            </w:r>
          </w:p>
          <w:p>
            <w:pPr>
              <w:spacing w:after="20"/>
              <w:ind w:left="20"/>
              <w:jc w:val="both"/>
            </w:pPr>
            <w:r>
              <w:rPr>
                <w:rFonts w:ascii="Times New Roman"/>
                <w:b w:val="false"/>
                <w:i w:val="false"/>
                <w:color w:val="000000"/>
                <w:sz w:val="20"/>
              </w:rPr>
              <w:t>
Жайық-Каспий бассейні – 48,</w:t>
            </w:r>
          </w:p>
          <w:p>
            <w:pPr>
              <w:spacing w:after="20"/>
              <w:ind w:left="20"/>
              <w:jc w:val="both"/>
            </w:pPr>
            <w:r>
              <w:rPr>
                <w:rFonts w:ascii="Times New Roman"/>
                <w:b w:val="false"/>
                <w:i w:val="false"/>
                <w:color w:val="000000"/>
                <w:sz w:val="20"/>
              </w:rPr>
              <w:t>
Нұра-Сарысу бассейні - 5,</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бойынша электрондық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16,</w:t>
            </w:r>
          </w:p>
          <w:p>
            <w:pPr>
              <w:spacing w:after="20"/>
              <w:ind w:left="20"/>
              <w:jc w:val="both"/>
            </w:pPr>
            <w:r>
              <w:rPr>
                <w:rFonts w:ascii="Times New Roman"/>
                <w:b w:val="false"/>
                <w:i w:val="false"/>
                <w:color w:val="000000"/>
                <w:sz w:val="20"/>
              </w:rPr>
              <w:t>
Балқаш-Алакөл бассейні – 28,</w:t>
            </w:r>
          </w:p>
          <w:p>
            <w:pPr>
              <w:spacing w:after="20"/>
              <w:ind w:left="20"/>
              <w:jc w:val="both"/>
            </w:pPr>
            <w:r>
              <w:rPr>
                <w:rFonts w:ascii="Times New Roman"/>
                <w:b w:val="false"/>
                <w:i w:val="false"/>
                <w:color w:val="000000"/>
                <w:sz w:val="20"/>
              </w:rPr>
              <w:t>
Зайсан-Ертіс бассейні – 26,</w:t>
            </w:r>
          </w:p>
          <w:p>
            <w:pPr>
              <w:spacing w:after="20"/>
              <w:ind w:left="20"/>
              <w:jc w:val="both"/>
            </w:pPr>
            <w:r>
              <w:rPr>
                <w:rFonts w:ascii="Times New Roman"/>
                <w:b w:val="false"/>
                <w:i w:val="false"/>
                <w:color w:val="000000"/>
                <w:sz w:val="20"/>
              </w:rPr>
              <w:t>
Есіл бассейні – 17,</w:t>
            </w:r>
          </w:p>
          <w:p>
            <w:pPr>
              <w:spacing w:after="20"/>
              <w:ind w:left="20"/>
              <w:jc w:val="both"/>
            </w:pPr>
            <w:r>
              <w:rPr>
                <w:rFonts w:ascii="Times New Roman"/>
                <w:b w:val="false"/>
                <w:i w:val="false"/>
                <w:color w:val="000000"/>
                <w:sz w:val="20"/>
              </w:rPr>
              <w:t>
Жайық-Каспий бассейні – 55,</w:t>
            </w:r>
          </w:p>
          <w:p>
            <w:pPr>
              <w:spacing w:after="20"/>
              <w:ind w:left="20"/>
              <w:jc w:val="both"/>
            </w:pPr>
            <w:r>
              <w:rPr>
                <w:rFonts w:ascii="Times New Roman"/>
                <w:b w:val="false"/>
                <w:i w:val="false"/>
                <w:color w:val="000000"/>
                <w:sz w:val="20"/>
              </w:rPr>
              <w:t>
Нұра-Сарысу бассейні - 6,</w:t>
            </w:r>
          </w:p>
          <w:p>
            <w:pPr>
              <w:spacing w:after="20"/>
              <w:ind w:left="20"/>
              <w:jc w:val="both"/>
            </w:pPr>
            <w:r>
              <w:rPr>
                <w:rFonts w:ascii="Times New Roman"/>
                <w:b w:val="false"/>
                <w:i w:val="false"/>
                <w:color w:val="000000"/>
                <w:sz w:val="20"/>
              </w:rPr>
              <w:t>
Тобол-Торғай бассейні –11,</w:t>
            </w:r>
          </w:p>
          <w:p>
            <w:pPr>
              <w:spacing w:after="20"/>
              <w:ind w:left="20"/>
              <w:jc w:val="both"/>
            </w:pPr>
            <w:r>
              <w:rPr>
                <w:rFonts w:ascii="Times New Roman"/>
                <w:b w:val="false"/>
                <w:i w:val="false"/>
                <w:color w:val="000000"/>
                <w:sz w:val="20"/>
              </w:rPr>
              <w:t>
Шу-Талас бассейні- 6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w:t>
            </w:r>
          </w:p>
          <w:p>
            <w:pPr>
              <w:spacing w:after="20"/>
              <w:ind w:left="20"/>
              <w:jc w:val="both"/>
            </w:pPr>
            <w:r>
              <w:rPr>
                <w:rFonts w:ascii="Times New Roman"/>
                <w:b w:val="false"/>
                <w:i w:val="false"/>
                <w:color w:val="000000"/>
                <w:sz w:val="20"/>
              </w:rPr>
              <w:t>
Балқаш-Алакөл бассейні – 6,</w:t>
            </w:r>
          </w:p>
          <w:p>
            <w:pPr>
              <w:spacing w:after="20"/>
              <w:ind w:left="20"/>
              <w:jc w:val="both"/>
            </w:pPr>
            <w:r>
              <w:rPr>
                <w:rFonts w:ascii="Times New Roman"/>
                <w:b w:val="false"/>
                <w:i w:val="false"/>
                <w:color w:val="000000"/>
                <w:sz w:val="20"/>
              </w:rPr>
              <w:t>
Зайсан-Ертіс бассейні – 7,</w:t>
            </w:r>
          </w:p>
          <w:p>
            <w:pPr>
              <w:spacing w:after="20"/>
              <w:ind w:left="20"/>
              <w:jc w:val="both"/>
            </w:pPr>
            <w:r>
              <w:rPr>
                <w:rFonts w:ascii="Times New Roman"/>
                <w:b w:val="false"/>
                <w:i w:val="false"/>
                <w:color w:val="000000"/>
                <w:sz w:val="20"/>
              </w:rPr>
              <w:t>
Есіл бассейні – 3,</w:t>
            </w:r>
          </w:p>
          <w:p>
            <w:pPr>
              <w:spacing w:after="20"/>
              <w:ind w:left="20"/>
              <w:jc w:val="both"/>
            </w:pPr>
            <w:r>
              <w:rPr>
                <w:rFonts w:ascii="Times New Roman"/>
                <w:b w:val="false"/>
                <w:i w:val="false"/>
                <w:color w:val="000000"/>
                <w:sz w:val="20"/>
              </w:rPr>
              <w:t>
Жайық-Каспий бассейні – 12,</w:t>
            </w:r>
          </w:p>
          <w:p>
            <w:pPr>
              <w:spacing w:after="20"/>
              <w:ind w:left="20"/>
              <w:jc w:val="both"/>
            </w:pPr>
            <w:r>
              <w:rPr>
                <w:rFonts w:ascii="Times New Roman"/>
                <w:b w:val="false"/>
                <w:i w:val="false"/>
                <w:color w:val="000000"/>
                <w:sz w:val="20"/>
              </w:rPr>
              <w:t>
Нұра-Сарысу бассейні - 2,</w:t>
            </w:r>
          </w:p>
          <w:p>
            <w:pPr>
              <w:spacing w:after="20"/>
              <w:ind w:left="20"/>
              <w:jc w:val="both"/>
            </w:pPr>
            <w:r>
              <w:rPr>
                <w:rFonts w:ascii="Times New Roman"/>
                <w:b w:val="false"/>
                <w:i w:val="false"/>
                <w:color w:val="000000"/>
                <w:sz w:val="20"/>
              </w:rPr>
              <w:t>
Тобол-Торғай бассейні –3,</w:t>
            </w:r>
          </w:p>
          <w:p>
            <w:pPr>
              <w:spacing w:after="20"/>
              <w:ind w:left="20"/>
              <w:jc w:val="both"/>
            </w:pPr>
            <w:r>
              <w:rPr>
                <w:rFonts w:ascii="Times New Roman"/>
                <w:b w:val="false"/>
                <w:i w:val="false"/>
                <w:color w:val="000000"/>
                <w:sz w:val="20"/>
              </w:rPr>
              <w:t>
Шу-Талас бассейні- 2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 31</w:t>
            </w:r>
          </w:p>
          <w:p>
            <w:pPr>
              <w:spacing w:after="20"/>
              <w:ind w:left="20"/>
              <w:jc w:val="both"/>
            </w:pPr>
            <w:r>
              <w:rPr>
                <w:rFonts w:ascii="Times New Roman"/>
                <w:b w:val="false"/>
                <w:i w:val="false"/>
                <w:color w:val="000000"/>
                <w:sz w:val="20"/>
              </w:rPr>
              <w:t>
Балқаш-Алакөл бассейні – 56,</w:t>
            </w:r>
          </w:p>
          <w:p>
            <w:pPr>
              <w:spacing w:after="20"/>
              <w:ind w:left="20"/>
              <w:jc w:val="both"/>
            </w:pPr>
            <w:r>
              <w:rPr>
                <w:rFonts w:ascii="Times New Roman"/>
                <w:b w:val="false"/>
                <w:i w:val="false"/>
                <w:color w:val="000000"/>
                <w:sz w:val="20"/>
              </w:rPr>
              <w:t>
Зайсан-Ертіс бассейні – 52,</w:t>
            </w:r>
          </w:p>
          <w:p>
            <w:pPr>
              <w:spacing w:after="20"/>
              <w:ind w:left="20"/>
              <w:jc w:val="both"/>
            </w:pPr>
            <w:r>
              <w:rPr>
                <w:rFonts w:ascii="Times New Roman"/>
                <w:b w:val="false"/>
                <w:i w:val="false"/>
                <w:color w:val="000000"/>
                <w:sz w:val="20"/>
              </w:rPr>
              <w:t>
Есіл бассейні – 33,</w:t>
            </w:r>
          </w:p>
          <w:p>
            <w:pPr>
              <w:spacing w:after="20"/>
              <w:ind w:left="20"/>
              <w:jc w:val="both"/>
            </w:pPr>
            <w:r>
              <w:rPr>
                <w:rFonts w:ascii="Times New Roman"/>
                <w:b w:val="false"/>
                <w:i w:val="false"/>
                <w:color w:val="000000"/>
                <w:sz w:val="20"/>
              </w:rPr>
              <w:t>
Жайық-Каспий бассейні – 110,</w:t>
            </w:r>
          </w:p>
          <w:p>
            <w:pPr>
              <w:spacing w:after="20"/>
              <w:ind w:left="20"/>
              <w:jc w:val="both"/>
            </w:pPr>
            <w:r>
              <w:rPr>
                <w:rFonts w:ascii="Times New Roman"/>
                <w:b w:val="false"/>
                <w:i w:val="false"/>
                <w:color w:val="000000"/>
                <w:sz w:val="20"/>
              </w:rPr>
              <w:t>
Нұра-Сарысу бассейні - 12,</w:t>
            </w:r>
          </w:p>
          <w:p>
            <w:pPr>
              <w:spacing w:after="20"/>
              <w:ind w:left="20"/>
              <w:jc w:val="both"/>
            </w:pPr>
            <w:r>
              <w:rPr>
                <w:rFonts w:ascii="Times New Roman"/>
                <w:b w:val="false"/>
                <w:i w:val="false"/>
                <w:color w:val="000000"/>
                <w:sz w:val="20"/>
              </w:rPr>
              <w:t>
Тобол-Торғай бассейні –21,</w:t>
            </w:r>
          </w:p>
          <w:p>
            <w:pPr>
              <w:spacing w:after="20"/>
              <w:ind w:left="20"/>
              <w:jc w:val="both"/>
            </w:pPr>
            <w:r>
              <w:rPr>
                <w:rFonts w:ascii="Times New Roman"/>
                <w:b w:val="false"/>
                <w:i w:val="false"/>
                <w:color w:val="000000"/>
                <w:sz w:val="20"/>
              </w:rPr>
              <w:t>
Шу-Талас бассейні- 12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202__ жылғы № бұйрығына</w:t>
            </w:r>
            <w:r>
              <w:br/>
            </w:r>
            <w:r>
              <w:rPr>
                <w:rFonts w:ascii="Times New Roman"/>
                <w:b w:val="false"/>
                <w:i w:val="false"/>
                <w:color w:val="000000"/>
                <w:sz w:val="20"/>
              </w:rPr>
              <w:t>3-қосымша</w:t>
            </w:r>
          </w:p>
        </w:tc>
      </w:tr>
    </w:tbl>
    <w:bookmarkStart w:name="z17" w:id="12"/>
    <w:p>
      <w:pPr>
        <w:spacing w:after="0"/>
        <w:ind w:left="0"/>
        <w:jc w:val="left"/>
      </w:pPr>
      <w:r>
        <w:rPr>
          <w:rFonts w:ascii="Times New Roman"/>
          <w:b/>
          <w:i w:val="false"/>
          <w:color w:val="000000"/>
        </w:rPr>
        <w:t xml:space="preserve"> Жануарлар дүниесін қорғау, өсіру және пайдалану саласындағы қызметті жүзеге асыратын жергілікті атқарушы органдар және олардың мамандандырылған ұйымдарды материалдық-техникалық құралдармен жарақтандыру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w:t>
            </w:r>
          </w:p>
          <w:p>
            <w:pPr>
              <w:spacing w:after="20"/>
              <w:ind w:left="20"/>
              <w:jc w:val="both"/>
            </w:pPr>
            <w:r>
              <w:rPr>
                <w:rFonts w:ascii="Times New Roman"/>
                <w:b w:val="false"/>
                <w:i w:val="false"/>
                <w:color w:val="000000"/>
                <w:sz w:val="20"/>
              </w:rPr>
              <w:t>
Нормалардың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сандық көрсеткіші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саласы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көлік құралдары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жеңіл автомобиль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36,</w:t>
            </w:r>
          </w:p>
          <w:p>
            <w:pPr>
              <w:spacing w:after="20"/>
              <w:ind w:left="20"/>
              <w:jc w:val="both"/>
            </w:pPr>
            <w:r>
              <w:rPr>
                <w:rFonts w:ascii="Times New Roman"/>
                <w:b w:val="false"/>
                <w:i w:val="false"/>
                <w:color w:val="000000"/>
                <w:sz w:val="20"/>
              </w:rPr>
              <w:t>
Жамбыл - 9,</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Шығыс Қазақстан – 11,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квадроцикл және басқа жүктер үшін көліктің тіркемесі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Шығыс Қазақстан – 11,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киім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Шығыс Қазақстан – 11,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үшін шаналар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Шығыс Қазақстан – 11,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4,</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12,</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Вахтовка кунг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2</w:t>
            </w:r>
          </w:p>
          <w:p>
            <w:pPr>
              <w:spacing w:after="20"/>
              <w:ind w:left="20"/>
              <w:jc w:val="both"/>
            </w:pPr>
            <w:r>
              <w:rPr>
                <w:rFonts w:ascii="Times New Roman"/>
                <w:b w:val="false"/>
                <w:i w:val="false"/>
                <w:color w:val="000000"/>
                <w:sz w:val="20"/>
              </w:rPr>
              <w:t>
Шығыс Қазақстан – 7,</w:t>
            </w:r>
          </w:p>
          <w:p>
            <w:pPr>
              <w:spacing w:after="20"/>
              <w:ind w:left="20"/>
              <w:jc w:val="both"/>
            </w:pPr>
            <w:r>
              <w:rPr>
                <w:rFonts w:ascii="Times New Roman"/>
                <w:b w:val="false"/>
                <w:i w:val="false"/>
                <w:color w:val="000000"/>
                <w:sz w:val="20"/>
              </w:rPr>
              <w:t>
Жамбыл - 2,</w:t>
            </w:r>
          </w:p>
          <w:p>
            <w:pPr>
              <w:spacing w:after="20"/>
              <w:ind w:left="20"/>
              <w:jc w:val="both"/>
            </w:pPr>
            <w:r>
              <w:rPr>
                <w:rFonts w:ascii="Times New Roman"/>
                <w:b w:val="false"/>
                <w:i w:val="false"/>
                <w:color w:val="000000"/>
                <w:sz w:val="20"/>
              </w:rPr>
              <w:t>
Қызылорда –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Радиобайланыс құралдары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5,</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14,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37,</w:t>
            </w:r>
          </w:p>
          <w:p>
            <w:pPr>
              <w:spacing w:after="20"/>
              <w:ind w:left="20"/>
              <w:jc w:val="both"/>
            </w:pPr>
            <w:r>
              <w:rPr>
                <w:rFonts w:ascii="Times New Roman"/>
                <w:b w:val="false"/>
                <w:i w:val="false"/>
                <w:color w:val="000000"/>
                <w:sz w:val="20"/>
              </w:rPr>
              <w:t>
Жамбыл - 13,</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5,</w:t>
            </w:r>
          </w:p>
          <w:p>
            <w:pPr>
              <w:spacing w:after="20"/>
              <w:ind w:left="20"/>
              <w:jc w:val="both"/>
            </w:pPr>
            <w:r>
              <w:rPr>
                <w:rFonts w:ascii="Times New Roman"/>
                <w:b w:val="false"/>
                <w:i w:val="false"/>
                <w:color w:val="000000"/>
                <w:sz w:val="20"/>
              </w:rPr>
              <w:t>
Қызылорда – 11,</w:t>
            </w:r>
          </w:p>
          <w:p>
            <w:pPr>
              <w:spacing w:after="20"/>
              <w:ind w:left="20"/>
              <w:jc w:val="both"/>
            </w:pPr>
            <w:r>
              <w:rPr>
                <w:rFonts w:ascii="Times New Roman"/>
                <w:b w:val="false"/>
                <w:i w:val="false"/>
                <w:color w:val="000000"/>
                <w:sz w:val="20"/>
              </w:rPr>
              <w:t>
Маңғыстау – 4,</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рация (автомобильдіккөлігі)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36,</w:t>
            </w:r>
          </w:p>
          <w:p>
            <w:pPr>
              <w:spacing w:after="20"/>
              <w:ind w:left="20"/>
              <w:jc w:val="both"/>
            </w:pPr>
            <w:r>
              <w:rPr>
                <w:rFonts w:ascii="Times New Roman"/>
                <w:b w:val="false"/>
                <w:i w:val="false"/>
                <w:color w:val="000000"/>
                <w:sz w:val="20"/>
              </w:rPr>
              <w:t>
Жамбыл - 9,</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7,</w:t>
            </w:r>
          </w:p>
          <w:p>
            <w:pPr>
              <w:spacing w:after="20"/>
              <w:ind w:left="20"/>
              <w:jc w:val="both"/>
            </w:pPr>
            <w:r>
              <w:rPr>
                <w:rFonts w:ascii="Times New Roman"/>
                <w:b w:val="false"/>
                <w:i w:val="false"/>
                <w:color w:val="000000"/>
                <w:sz w:val="20"/>
              </w:rPr>
              <w:t>
Атырау – 5,</w:t>
            </w:r>
          </w:p>
          <w:p>
            <w:pPr>
              <w:spacing w:after="20"/>
              <w:ind w:left="20"/>
              <w:jc w:val="both"/>
            </w:pPr>
            <w:r>
              <w:rPr>
                <w:rFonts w:ascii="Times New Roman"/>
                <w:b w:val="false"/>
                <w:i w:val="false"/>
                <w:color w:val="000000"/>
                <w:sz w:val="20"/>
              </w:rPr>
              <w:t>
Шығыс Қазақстан – 6,</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4,</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7,</w:t>
            </w:r>
          </w:p>
          <w:p>
            <w:pPr>
              <w:spacing w:after="20"/>
              <w:ind w:left="20"/>
              <w:jc w:val="both"/>
            </w:pPr>
            <w:r>
              <w:rPr>
                <w:rFonts w:ascii="Times New Roman"/>
                <w:b w:val="false"/>
                <w:i w:val="false"/>
                <w:color w:val="000000"/>
                <w:sz w:val="20"/>
              </w:rPr>
              <w:t>
Ақтөбе – 6,</w:t>
            </w:r>
          </w:p>
          <w:p>
            <w:pPr>
              <w:spacing w:after="20"/>
              <w:ind w:left="20"/>
              <w:jc w:val="both"/>
            </w:pPr>
            <w:r>
              <w:rPr>
                <w:rFonts w:ascii="Times New Roman"/>
                <w:b w:val="false"/>
                <w:i w:val="false"/>
                <w:color w:val="000000"/>
                <w:sz w:val="20"/>
              </w:rPr>
              <w:t>
Алматы – 17,</w:t>
            </w:r>
          </w:p>
          <w:p>
            <w:pPr>
              <w:spacing w:after="20"/>
              <w:ind w:left="20"/>
              <w:jc w:val="both"/>
            </w:pPr>
            <w:r>
              <w:rPr>
                <w:rFonts w:ascii="Times New Roman"/>
                <w:b w:val="false"/>
                <w:i w:val="false"/>
                <w:color w:val="000000"/>
                <w:sz w:val="20"/>
              </w:rPr>
              <w:t>
Атырау – 7,</w:t>
            </w:r>
          </w:p>
          <w:p>
            <w:pPr>
              <w:spacing w:after="20"/>
              <w:ind w:left="20"/>
              <w:jc w:val="both"/>
            </w:pPr>
            <w:r>
              <w:rPr>
                <w:rFonts w:ascii="Times New Roman"/>
                <w:b w:val="false"/>
                <w:i w:val="false"/>
                <w:color w:val="000000"/>
                <w:sz w:val="20"/>
              </w:rPr>
              <w:t>
Шығыс Қазақстан – 42,</w:t>
            </w:r>
          </w:p>
          <w:p>
            <w:pPr>
              <w:spacing w:after="20"/>
              <w:ind w:left="20"/>
              <w:jc w:val="both"/>
            </w:pPr>
            <w:r>
              <w:rPr>
                <w:rFonts w:ascii="Times New Roman"/>
                <w:b w:val="false"/>
                <w:i w:val="false"/>
                <w:color w:val="000000"/>
                <w:sz w:val="20"/>
              </w:rPr>
              <w:t>
Жамбыл - 15,</w:t>
            </w:r>
          </w:p>
          <w:p>
            <w:pPr>
              <w:spacing w:after="20"/>
              <w:ind w:left="20"/>
              <w:jc w:val="both"/>
            </w:pPr>
            <w:r>
              <w:rPr>
                <w:rFonts w:ascii="Times New Roman"/>
                <w:b w:val="false"/>
                <w:i w:val="false"/>
                <w:color w:val="000000"/>
                <w:sz w:val="20"/>
              </w:rPr>
              <w:t>
Батыс Қазақстан – 7,</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7,</w:t>
            </w:r>
          </w:p>
          <w:p>
            <w:pPr>
              <w:spacing w:after="20"/>
              <w:ind w:left="20"/>
              <w:jc w:val="both"/>
            </w:pPr>
            <w:r>
              <w:rPr>
                <w:rFonts w:ascii="Times New Roman"/>
                <w:b w:val="false"/>
                <w:i w:val="false"/>
                <w:color w:val="000000"/>
                <w:sz w:val="20"/>
              </w:rPr>
              <w:t>
Қызылорда – 8,</w:t>
            </w:r>
          </w:p>
          <w:p>
            <w:pPr>
              <w:spacing w:after="20"/>
              <w:ind w:left="20"/>
              <w:jc w:val="both"/>
            </w:pPr>
            <w:r>
              <w:rPr>
                <w:rFonts w:ascii="Times New Roman"/>
                <w:b w:val="false"/>
                <w:i w:val="false"/>
                <w:color w:val="000000"/>
                <w:sz w:val="20"/>
              </w:rPr>
              <w:t>
Маңғыстау – 6,</w:t>
            </w:r>
          </w:p>
          <w:p>
            <w:pPr>
              <w:spacing w:after="20"/>
              <w:ind w:left="20"/>
              <w:jc w:val="both"/>
            </w:pPr>
            <w:r>
              <w:rPr>
                <w:rFonts w:ascii="Times New Roman"/>
                <w:b w:val="false"/>
                <w:i w:val="false"/>
                <w:color w:val="000000"/>
                <w:sz w:val="20"/>
              </w:rPr>
              <w:t>
Павлодар – 7,</w:t>
            </w:r>
          </w:p>
          <w:p>
            <w:pPr>
              <w:spacing w:after="20"/>
              <w:ind w:left="20"/>
              <w:jc w:val="both"/>
            </w:pPr>
            <w:r>
              <w:rPr>
                <w:rFonts w:ascii="Times New Roman"/>
                <w:b w:val="false"/>
                <w:i w:val="false"/>
                <w:color w:val="000000"/>
                <w:sz w:val="20"/>
              </w:rPr>
              <w:t>
Солтүстік Қазақстан – 7,</w:t>
            </w:r>
          </w:p>
          <w:p>
            <w:pPr>
              <w:spacing w:after="20"/>
              <w:ind w:left="20"/>
              <w:jc w:val="both"/>
            </w:pPr>
            <w:r>
              <w:rPr>
                <w:rFonts w:ascii="Times New Roman"/>
                <w:b w:val="false"/>
                <w:i w:val="false"/>
                <w:color w:val="000000"/>
                <w:sz w:val="20"/>
              </w:rPr>
              <w:t>
Түркістан- 6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Навигациялық жабдықтар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навигатор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2,</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4,</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23,</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2,</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навигаторы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12,</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43,</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4,</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Фото-бейне тіркеу аспаптары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фото-бейне камералар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бейнетіркегіш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12,</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43,</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–4,</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 квадроциклдар үшін бейнетіркегіш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–2,</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4,</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23,</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2,</w:t>
            </w:r>
          </w:p>
          <w:p>
            <w:pPr>
              <w:spacing w:after="20"/>
              <w:ind w:left="20"/>
              <w:jc w:val="both"/>
            </w:pPr>
            <w:r>
              <w:rPr>
                <w:rFonts w:ascii="Times New Roman"/>
                <w:b w:val="false"/>
                <w:i w:val="false"/>
                <w:color w:val="000000"/>
                <w:sz w:val="20"/>
              </w:rPr>
              <w:t>
Қызылорда –2,</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шамы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Таборлық жабдықтар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Каремат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электростанция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тоңазытқыш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10,</w:t>
            </w:r>
          </w:p>
          <w:p>
            <w:pPr>
              <w:spacing w:after="20"/>
              <w:ind w:left="20"/>
              <w:jc w:val="both"/>
            </w:pPr>
            <w:r>
              <w:rPr>
                <w:rFonts w:ascii="Times New Roman"/>
                <w:b w:val="false"/>
                <w:i w:val="false"/>
                <w:color w:val="000000"/>
                <w:sz w:val="20"/>
              </w:rPr>
              <w:t>
Атырау – 2,</w:t>
            </w:r>
          </w:p>
          <w:p>
            <w:pPr>
              <w:spacing w:after="20"/>
              <w:ind w:left="20"/>
              <w:jc w:val="both"/>
            </w:pPr>
            <w:r>
              <w:rPr>
                <w:rFonts w:ascii="Times New Roman"/>
                <w:b w:val="false"/>
                <w:i w:val="false"/>
                <w:color w:val="000000"/>
                <w:sz w:val="20"/>
              </w:rPr>
              <w:t>
Шығыс Қазақстан – 36,</w:t>
            </w:r>
          </w:p>
          <w:p>
            <w:pPr>
              <w:spacing w:after="20"/>
              <w:ind w:left="20"/>
              <w:jc w:val="both"/>
            </w:pPr>
            <w:r>
              <w:rPr>
                <w:rFonts w:ascii="Times New Roman"/>
                <w:b w:val="false"/>
                <w:i w:val="false"/>
                <w:color w:val="000000"/>
                <w:sz w:val="20"/>
              </w:rPr>
              <w:t>
Жамбыл - 9,</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3,</w:t>
            </w:r>
          </w:p>
          <w:p>
            <w:pPr>
              <w:spacing w:after="20"/>
              <w:ind w:left="20"/>
              <w:jc w:val="both"/>
            </w:pPr>
            <w:r>
              <w:rPr>
                <w:rFonts w:ascii="Times New Roman"/>
                <w:b w:val="false"/>
                <w:i w:val="false"/>
                <w:color w:val="000000"/>
                <w:sz w:val="20"/>
              </w:rPr>
              <w:t>
Маңғыстау – 2,</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16,</w:t>
            </w:r>
          </w:p>
          <w:p>
            <w:pPr>
              <w:spacing w:after="20"/>
              <w:ind w:left="20"/>
              <w:jc w:val="both"/>
            </w:pPr>
            <w:r>
              <w:rPr>
                <w:rFonts w:ascii="Times New Roman"/>
                <w:b w:val="false"/>
                <w:i w:val="false"/>
                <w:color w:val="000000"/>
                <w:sz w:val="20"/>
              </w:rPr>
              <w:t>
Шығыс Қазақстан – 15,</w:t>
            </w:r>
          </w:p>
          <w:p>
            <w:pPr>
              <w:spacing w:after="20"/>
              <w:ind w:left="20"/>
              <w:jc w:val="both"/>
            </w:pPr>
            <w:r>
              <w:rPr>
                <w:rFonts w:ascii="Times New Roman"/>
                <w:b w:val="false"/>
                <w:i w:val="false"/>
                <w:color w:val="000000"/>
                <w:sz w:val="20"/>
              </w:rPr>
              <w:t>
Жамбыл -16,</w:t>
            </w:r>
          </w:p>
          <w:p>
            <w:pPr>
              <w:spacing w:after="20"/>
              <w:ind w:left="20"/>
              <w:jc w:val="both"/>
            </w:pPr>
            <w:r>
              <w:rPr>
                <w:rFonts w:ascii="Times New Roman"/>
                <w:b w:val="false"/>
                <w:i w:val="false"/>
                <w:color w:val="000000"/>
                <w:sz w:val="20"/>
              </w:rPr>
              <w:t>
Батыс Қазақстан – 7,</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9,</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4,</w:t>
            </w:r>
          </w:p>
          <w:p>
            <w:pPr>
              <w:spacing w:after="20"/>
              <w:ind w:left="20"/>
              <w:jc w:val="both"/>
            </w:pPr>
            <w:r>
              <w:rPr>
                <w:rFonts w:ascii="Times New Roman"/>
                <w:b w:val="false"/>
                <w:i w:val="false"/>
                <w:color w:val="000000"/>
                <w:sz w:val="20"/>
              </w:rPr>
              <w:t>
Солтүстік Қазақстан – 8,</w:t>
            </w:r>
          </w:p>
          <w:p>
            <w:pPr>
              <w:spacing w:after="20"/>
              <w:ind w:left="20"/>
              <w:jc w:val="both"/>
            </w:pPr>
            <w:r>
              <w:rPr>
                <w:rFonts w:ascii="Times New Roman"/>
                <w:b w:val="false"/>
                <w:i w:val="false"/>
                <w:color w:val="000000"/>
                <w:sz w:val="20"/>
              </w:rPr>
              <w:t>
Түркістан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–2,</w:t>
            </w:r>
          </w:p>
          <w:p>
            <w:pPr>
              <w:spacing w:after="20"/>
              <w:ind w:left="20"/>
              <w:jc w:val="both"/>
            </w:pPr>
            <w:r>
              <w:rPr>
                <w:rFonts w:ascii="Times New Roman"/>
                <w:b w:val="false"/>
                <w:i w:val="false"/>
                <w:color w:val="000000"/>
                <w:sz w:val="20"/>
              </w:rPr>
              <w:t>
Ақтөбе – 2,</w:t>
            </w:r>
          </w:p>
          <w:p>
            <w:pPr>
              <w:spacing w:after="20"/>
              <w:ind w:left="20"/>
              <w:jc w:val="both"/>
            </w:pPr>
            <w:r>
              <w:rPr>
                <w:rFonts w:ascii="Times New Roman"/>
                <w:b w:val="false"/>
                <w:i w:val="false"/>
                <w:color w:val="000000"/>
                <w:sz w:val="20"/>
              </w:rPr>
              <w:t>
Алматы – 4,</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23,</w:t>
            </w:r>
          </w:p>
          <w:p>
            <w:pPr>
              <w:spacing w:after="20"/>
              <w:ind w:left="20"/>
              <w:jc w:val="both"/>
            </w:pPr>
            <w:r>
              <w:rPr>
                <w:rFonts w:ascii="Times New Roman"/>
                <w:b w:val="false"/>
                <w:i w:val="false"/>
                <w:color w:val="000000"/>
                <w:sz w:val="20"/>
              </w:rPr>
              <w:t>
Жамбыл - 4,</w:t>
            </w:r>
          </w:p>
          <w:p>
            <w:pPr>
              <w:spacing w:after="20"/>
              <w:ind w:left="20"/>
              <w:jc w:val="both"/>
            </w:pPr>
            <w:r>
              <w:rPr>
                <w:rFonts w:ascii="Times New Roman"/>
                <w:b w:val="false"/>
                <w:i w:val="false"/>
                <w:color w:val="000000"/>
                <w:sz w:val="20"/>
              </w:rPr>
              <w:t>
Батыс Қазақстан – 2,</w:t>
            </w:r>
          </w:p>
          <w:p>
            <w:pPr>
              <w:spacing w:after="20"/>
              <w:ind w:left="20"/>
              <w:jc w:val="both"/>
            </w:pPr>
            <w:r>
              <w:rPr>
                <w:rFonts w:ascii="Times New Roman"/>
                <w:b w:val="false"/>
                <w:i w:val="false"/>
                <w:color w:val="000000"/>
                <w:sz w:val="20"/>
              </w:rPr>
              <w:t>
Қарағанды – 2,</w:t>
            </w:r>
          </w:p>
          <w:p>
            <w:pPr>
              <w:spacing w:after="20"/>
              <w:ind w:left="20"/>
              <w:jc w:val="both"/>
            </w:pPr>
            <w:r>
              <w:rPr>
                <w:rFonts w:ascii="Times New Roman"/>
                <w:b w:val="false"/>
                <w:i w:val="false"/>
                <w:color w:val="000000"/>
                <w:sz w:val="20"/>
              </w:rPr>
              <w:t>
Қостанай – 2,</w:t>
            </w:r>
          </w:p>
          <w:p>
            <w:pPr>
              <w:spacing w:after="20"/>
              <w:ind w:left="20"/>
              <w:jc w:val="both"/>
            </w:pPr>
            <w:r>
              <w:rPr>
                <w:rFonts w:ascii="Times New Roman"/>
                <w:b w:val="false"/>
                <w:i w:val="false"/>
                <w:color w:val="000000"/>
                <w:sz w:val="20"/>
              </w:rPr>
              <w:t>
Қызылорда – 2,</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2,</w:t>
            </w:r>
          </w:p>
          <w:p>
            <w:pPr>
              <w:spacing w:after="20"/>
              <w:ind w:left="20"/>
              <w:jc w:val="both"/>
            </w:pPr>
            <w:r>
              <w:rPr>
                <w:rFonts w:ascii="Times New Roman"/>
                <w:b w:val="false"/>
                <w:i w:val="false"/>
                <w:color w:val="000000"/>
                <w:sz w:val="20"/>
              </w:rPr>
              <w:t>
Солтүстік Қазақстан – 2,</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примусы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Энцефалитке қарсы костюм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Рупор түріндегі дауыс күшейткіш (мегафон)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–3,</w:t>
            </w:r>
          </w:p>
          <w:p>
            <w:pPr>
              <w:spacing w:after="20"/>
              <w:ind w:left="20"/>
              <w:jc w:val="both"/>
            </w:pPr>
            <w:r>
              <w:rPr>
                <w:rFonts w:ascii="Times New Roman"/>
                <w:b w:val="false"/>
                <w:i w:val="false"/>
                <w:color w:val="000000"/>
                <w:sz w:val="20"/>
              </w:rPr>
              <w:t>
Ақтөбе – 3,</w:t>
            </w:r>
          </w:p>
          <w:p>
            <w:pPr>
              <w:spacing w:after="20"/>
              <w:ind w:left="20"/>
              <w:jc w:val="both"/>
            </w:pPr>
            <w:r>
              <w:rPr>
                <w:rFonts w:ascii="Times New Roman"/>
                <w:b w:val="false"/>
                <w:i w:val="false"/>
                <w:color w:val="000000"/>
                <w:sz w:val="20"/>
              </w:rPr>
              <w:t>
Алматы – 13,</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35,</w:t>
            </w:r>
          </w:p>
          <w:p>
            <w:pPr>
              <w:spacing w:after="20"/>
              <w:ind w:left="20"/>
              <w:jc w:val="both"/>
            </w:pPr>
            <w:r>
              <w:rPr>
                <w:rFonts w:ascii="Times New Roman"/>
                <w:b w:val="false"/>
                <w:i w:val="false"/>
                <w:color w:val="000000"/>
                <w:sz w:val="20"/>
              </w:rPr>
              <w:t>
Жамбыл - 11,</w:t>
            </w:r>
          </w:p>
          <w:p>
            <w:pPr>
              <w:spacing w:after="20"/>
              <w:ind w:left="20"/>
              <w:jc w:val="both"/>
            </w:pPr>
            <w:r>
              <w:rPr>
                <w:rFonts w:ascii="Times New Roman"/>
                <w:b w:val="false"/>
                <w:i w:val="false"/>
                <w:color w:val="000000"/>
                <w:sz w:val="20"/>
              </w:rPr>
              <w:t>
Батыс Қазақстан – 3,</w:t>
            </w:r>
          </w:p>
          <w:p>
            <w:pPr>
              <w:spacing w:after="20"/>
              <w:ind w:left="20"/>
              <w:jc w:val="both"/>
            </w:pPr>
            <w:r>
              <w:rPr>
                <w:rFonts w:ascii="Times New Roman"/>
                <w:b w:val="false"/>
                <w:i w:val="false"/>
                <w:color w:val="000000"/>
                <w:sz w:val="20"/>
              </w:rPr>
              <w:t>
Қарағанды – 3,</w:t>
            </w:r>
          </w:p>
          <w:p>
            <w:pPr>
              <w:spacing w:after="20"/>
              <w:ind w:left="20"/>
              <w:jc w:val="both"/>
            </w:pPr>
            <w:r>
              <w:rPr>
                <w:rFonts w:ascii="Times New Roman"/>
                <w:b w:val="false"/>
                <w:i w:val="false"/>
                <w:color w:val="000000"/>
                <w:sz w:val="20"/>
              </w:rPr>
              <w:t>
Қостанай – 3,</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3,</w:t>
            </w:r>
          </w:p>
          <w:p>
            <w:pPr>
              <w:spacing w:after="20"/>
              <w:ind w:left="20"/>
              <w:jc w:val="both"/>
            </w:pPr>
            <w:r>
              <w:rPr>
                <w:rFonts w:ascii="Times New Roman"/>
                <w:b w:val="false"/>
                <w:i w:val="false"/>
                <w:color w:val="000000"/>
                <w:sz w:val="20"/>
              </w:rPr>
              <w:t>
Павлодар – 3,</w:t>
            </w:r>
          </w:p>
          <w:p>
            <w:pPr>
              <w:spacing w:after="20"/>
              <w:ind w:left="20"/>
              <w:jc w:val="both"/>
            </w:pPr>
            <w:r>
              <w:rPr>
                <w:rFonts w:ascii="Times New Roman"/>
                <w:b w:val="false"/>
                <w:i w:val="false"/>
                <w:color w:val="000000"/>
                <w:sz w:val="20"/>
              </w:rPr>
              <w:t>
Солтүстік Қазақстан – 3,</w:t>
            </w:r>
          </w:p>
          <w:p>
            <w:pPr>
              <w:spacing w:after="20"/>
              <w:ind w:left="20"/>
              <w:jc w:val="both"/>
            </w:pPr>
            <w:r>
              <w:rPr>
                <w:rFonts w:ascii="Times New Roman"/>
                <w:b w:val="false"/>
                <w:i w:val="false"/>
                <w:color w:val="000000"/>
                <w:sz w:val="20"/>
              </w:rPr>
              <w:t>
Түркістан- 3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тоңазытқыш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Респиратор-капюшон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және ұйымдастыру техникасы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станциясы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7,</w:t>
            </w:r>
          </w:p>
          <w:p>
            <w:pPr>
              <w:spacing w:after="20"/>
              <w:ind w:left="20"/>
              <w:jc w:val="both"/>
            </w:pPr>
            <w:r>
              <w:rPr>
                <w:rFonts w:ascii="Times New Roman"/>
                <w:b w:val="false"/>
                <w:i w:val="false"/>
                <w:color w:val="000000"/>
                <w:sz w:val="20"/>
              </w:rPr>
              <w:t>
Атырау – 5,</w:t>
            </w:r>
          </w:p>
          <w:p>
            <w:pPr>
              <w:spacing w:after="20"/>
              <w:ind w:left="20"/>
              <w:jc w:val="both"/>
            </w:pPr>
            <w:r>
              <w:rPr>
                <w:rFonts w:ascii="Times New Roman"/>
                <w:b w:val="false"/>
                <w:i w:val="false"/>
                <w:color w:val="000000"/>
                <w:sz w:val="20"/>
              </w:rPr>
              <w:t>
Шығыс Қазақстан – 6,</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4,</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экран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принтер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7,</w:t>
            </w:r>
          </w:p>
          <w:p>
            <w:pPr>
              <w:spacing w:after="20"/>
              <w:ind w:left="20"/>
              <w:jc w:val="both"/>
            </w:pPr>
            <w:r>
              <w:rPr>
                <w:rFonts w:ascii="Times New Roman"/>
                <w:b w:val="false"/>
                <w:i w:val="false"/>
                <w:color w:val="000000"/>
                <w:sz w:val="20"/>
              </w:rPr>
              <w:t>
Атырау – 5,</w:t>
            </w:r>
          </w:p>
          <w:p>
            <w:pPr>
              <w:spacing w:after="20"/>
              <w:ind w:left="20"/>
              <w:jc w:val="both"/>
            </w:pPr>
            <w:r>
              <w:rPr>
                <w:rFonts w:ascii="Times New Roman"/>
                <w:b w:val="false"/>
                <w:i w:val="false"/>
                <w:color w:val="000000"/>
                <w:sz w:val="20"/>
              </w:rPr>
              <w:t>
Шығыс Қазақстан – 6,</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4,</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роутер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–1,</w:t>
            </w:r>
          </w:p>
          <w:p>
            <w:pPr>
              <w:spacing w:after="20"/>
              <w:ind w:left="20"/>
              <w:jc w:val="both"/>
            </w:pPr>
            <w:r>
              <w:rPr>
                <w:rFonts w:ascii="Times New Roman"/>
                <w:b w:val="false"/>
                <w:i w:val="false"/>
                <w:color w:val="000000"/>
                <w:sz w:val="20"/>
              </w:rPr>
              <w:t>
Ақтөбе – 1,</w:t>
            </w:r>
          </w:p>
          <w:p>
            <w:pPr>
              <w:spacing w:after="20"/>
              <w:ind w:left="20"/>
              <w:jc w:val="both"/>
            </w:pPr>
            <w:r>
              <w:rPr>
                <w:rFonts w:ascii="Times New Roman"/>
                <w:b w:val="false"/>
                <w:i w:val="false"/>
                <w:color w:val="000000"/>
                <w:sz w:val="20"/>
              </w:rPr>
              <w:t>
Алматы – 1,</w:t>
            </w:r>
          </w:p>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Шығыс Қазақстан – 1,</w:t>
            </w:r>
          </w:p>
          <w:p>
            <w:pPr>
              <w:spacing w:after="20"/>
              <w:ind w:left="20"/>
              <w:jc w:val="both"/>
            </w:pPr>
            <w:r>
              <w:rPr>
                <w:rFonts w:ascii="Times New Roman"/>
                <w:b w:val="false"/>
                <w:i w:val="false"/>
                <w:color w:val="000000"/>
                <w:sz w:val="20"/>
              </w:rPr>
              <w:t>
Жамбыл - 1,</w:t>
            </w:r>
          </w:p>
          <w:p>
            <w:pPr>
              <w:spacing w:after="20"/>
              <w:ind w:left="20"/>
              <w:jc w:val="both"/>
            </w:pPr>
            <w:r>
              <w:rPr>
                <w:rFonts w:ascii="Times New Roman"/>
                <w:b w:val="false"/>
                <w:i w:val="false"/>
                <w:color w:val="000000"/>
                <w:sz w:val="20"/>
              </w:rPr>
              <w:t>
Батыс Қазақстан – 1,</w:t>
            </w:r>
          </w:p>
          <w:p>
            <w:pPr>
              <w:spacing w:after="20"/>
              <w:ind w:left="20"/>
              <w:jc w:val="both"/>
            </w:pPr>
            <w:r>
              <w:rPr>
                <w:rFonts w:ascii="Times New Roman"/>
                <w:b w:val="false"/>
                <w:i w:val="false"/>
                <w:color w:val="000000"/>
                <w:sz w:val="20"/>
              </w:rPr>
              <w:t>
Қарағанды – 1,</w:t>
            </w:r>
          </w:p>
          <w:p>
            <w:pPr>
              <w:spacing w:after="20"/>
              <w:ind w:left="20"/>
              <w:jc w:val="both"/>
            </w:pPr>
            <w:r>
              <w:rPr>
                <w:rFonts w:ascii="Times New Roman"/>
                <w:b w:val="false"/>
                <w:i w:val="false"/>
                <w:color w:val="000000"/>
                <w:sz w:val="20"/>
              </w:rPr>
              <w:t>
Қостанай – 1,</w:t>
            </w:r>
          </w:p>
          <w:p>
            <w:pPr>
              <w:spacing w:after="20"/>
              <w:ind w:left="20"/>
              <w:jc w:val="both"/>
            </w:pPr>
            <w:r>
              <w:rPr>
                <w:rFonts w:ascii="Times New Roman"/>
                <w:b w:val="false"/>
                <w:i w:val="false"/>
                <w:color w:val="000000"/>
                <w:sz w:val="20"/>
              </w:rPr>
              <w:t>
Қызылорда – 1,</w:t>
            </w:r>
          </w:p>
          <w:p>
            <w:pPr>
              <w:spacing w:after="20"/>
              <w:ind w:left="20"/>
              <w:jc w:val="both"/>
            </w:pPr>
            <w:r>
              <w:rPr>
                <w:rFonts w:ascii="Times New Roman"/>
                <w:b w:val="false"/>
                <w:i w:val="false"/>
                <w:color w:val="000000"/>
                <w:sz w:val="20"/>
              </w:rPr>
              <w:t>
Маңғыстау – 1,</w:t>
            </w:r>
          </w:p>
          <w:p>
            <w:pPr>
              <w:spacing w:after="20"/>
              <w:ind w:left="20"/>
              <w:jc w:val="both"/>
            </w:pPr>
            <w:r>
              <w:rPr>
                <w:rFonts w:ascii="Times New Roman"/>
                <w:b w:val="false"/>
                <w:i w:val="false"/>
                <w:color w:val="000000"/>
                <w:sz w:val="20"/>
              </w:rPr>
              <w:t>
Павлодар – 1,</w:t>
            </w:r>
          </w:p>
          <w:p>
            <w:pPr>
              <w:spacing w:after="20"/>
              <w:ind w:left="20"/>
              <w:jc w:val="both"/>
            </w:pPr>
            <w:r>
              <w:rPr>
                <w:rFonts w:ascii="Times New Roman"/>
                <w:b w:val="false"/>
                <w:i w:val="false"/>
                <w:color w:val="000000"/>
                <w:sz w:val="20"/>
              </w:rPr>
              <w:t>
Солтүстік Қазақстан – 1,</w:t>
            </w:r>
          </w:p>
          <w:p>
            <w:pPr>
              <w:spacing w:after="20"/>
              <w:ind w:left="20"/>
              <w:jc w:val="both"/>
            </w:pPr>
            <w:r>
              <w:rPr>
                <w:rFonts w:ascii="Times New Roman"/>
                <w:b w:val="false"/>
                <w:i w:val="false"/>
                <w:color w:val="000000"/>
                <w:sz w:val="20"/>
              </w:rPr>
              <w:t>
Түркістан- 1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инвертор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6,</w:t>
            </w:r>
          </w:p>
          <w:p>
            <w:pPr>
              <w:spacing w:after="20"/>
              <w:ind w:left="20"/>
              <w:jc w:val="both"/>
            </w:pPr>
            <w:r>
              <w:rPr>
                <w:rFonts w:ascii="Times New Roman"/>
                <w:b w:val="false"/>
                <w:i w:val="false"/>
                <w:color w:val="000000"/>
                <w:sz w:val="20"/>
              </w:rPr>
              <w:t>
Ақтөбе – 4,</w:t>
            </w:r>
          </w:p>
          <w:p>
            <w:pPr>
              <w:spacing w:after="20"/>
              <w:ind w:left="20"/>
              <w:jc w:val="both"/>
            </w:pPr>
            <w:r>
              <w:rPr>
                <w:rFonts w:ascii="Times New Roman"/>
                <w:b w:val="false"/>
                <w:i w:val="false"/>
                <w:color w:val="000000"/>
                <w:sz w:val="20"/>
              </w:rPr>
              <w:t>
Алматы – 7,</w:t>
            </w:r>
          </w:p>
          <w:p>
            <w:pPr>
              <w:spacing w:after="20"/>
              <w:ind w:left="20"/>
              <w:jc w:val="both"/>
            </w:pPr>
            <w:r>
              <w:rPr>
                <w:rFonts w:ascii="Times New Roman"/>
                <w:b w:val="false"/>
                <w:i w:val="false"/>
                <w:color w:val="000000"/>
                <w:sz w:val="20"/>
              </w:rPr>
              <w:t>
Атырау – 5,</w:t>
            </w:r>
          </w:p>
          <w:p>
            <w:pPr>
              <w:spacing w:after="20"/>
              <w:ind w:left="20"/>
              <w:jc w:val="both"/>
            </w:pPr>
            <w:r>
              <w:rPr>
                <w:rFonts w:ascii="Times New Roman"/>
                <w:b w:val="false"/>
                <w:i w:val="false"/>
                <w:color w:val="000000"/>
                <w:sz w:val="20"/>
              </w:rPr>
              <w:t>
Шығыс Қазақстан – 6,</w:t>
            </w:r>
          </w:p>
          <w:p>
            <w:pPr>
              <w:spacing w:after="20"/>
              <w:ind w:left="20"/>
              <w:jc w:val="both"/>
            </w:pPr>
            <w:r>
              <w:rPr>
                <w:rFonts w:ascii="Times New Roman"/>
                <w:b w:val="false"/>
                <w:i w:val="false"/>
                <w:color w:val="000000"/>
                <w:sz w:val="20"/>
              </w:rPr>
              <w:t>
Жамбыл - 6,</w:t>
            </w:r>
          </w:p>
          <w:p>
            <w:pPr>
              <w:spacing w:after="20"/>
              <w:ind w:left="20"/>
              <w:jc w:val="both"/>
            </w:pPr>
            <w:r>
              <w:rPr>
                <w:rFonts w:ascii="Times New Roman"/>
                <w:b w:val="false"/>
                <w:i w:val="false"/>
                <w:color w:val="000000"/>
                <w:sz w:val="20"/>
              </w:rPr>
              <w:t>
Батыс Қазақстан – 5,</w:t>
            </w:r>
          </w:p>
          <w:p>
            <w:pPr>
              <w:spacing w:after="20"/>
              <w:ind w:left="20"/>
              <w:jc w:val="both"/>
            </w:pPr>
            <w:r>
              <w:rPr>
                <w:rFonts w:ascii="Times New Roman"/>
                <w:b w:val="false"/>
                <w:i w:val="false"/>
                <w:color w:val="000000"/>
                <w:sz w:val="20"/>
              </w:rPr>
              <w:t>
Қарағанды – 4,</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5,</w:t>
            </w:r>
          </w:p>
          <w:p>
            <w:pPr>
              <w:spacing w:after="20"/>
              <w:ind w:left="20"/>
              <w:jc w:val="both"/>
            </w:pPr>
            <w:r>
              <w:rPr>
                <w:rFonts w:ascii="Times New Roman"/>
                <w:b w:val="false"/>
                <w:i w:val="false"/>
                <w:color w:val="000000"/>
                <w:sz w:val="20"/>
              </w:rPr>
              <w:t>
Маңғыстау – 4,</w:t>
            </w:r>
          </w:p>
          <w:p>
            <w:pPr>
              <w:spacing w:after="20"/>
              <w:ind w:left="20"/>
              <w:jc w:val="both"/>
            </w:pPr>
            <w:r>
              <w:rPr>
                <w:rFonts w:ascii="Times New Roman"/>
                <w:b w:val="false"/>
                <w:i w:val="false"/>
                <w:color w:val="000000"/>
                <w:sz w:val="20"/>
              </w:rPr>
              <w:t>
Павлодар – 5,</w:t>
            </w:r>
          </w:p>
          <w:p>
            <w:pPr>
              <w:spacing w:after="20"/>
              <w:ind w:left="20"/>
              <w:jc w:val="both"/>
            </w:pPr>
            <w:r>
              <w:rPr>
                <w:rFonts w:ascii="Times New Roman"/>
                <w:b w:val="false"/>
                <w:i w:val="false"/>
                <w:color w:val="000000"/>
                <w:sz w:val="20"/>
              </w:rPr>
              <w:t>
Солтүстік Қазақстан – 5,</w:t>
            </w:r>
          </w:p>
          <w:p>
            <w:pPr>
              <w:spacing w:after="20"/>
              <w:ind w:left="20"/>
              <w:jc w:val="both"/>
            </w:pPr>
            <w:r>
              <w:rPr>
                <w:rFonts w:ascii="Times New Roman"/>
                <w:b w:val="false"/>
                <w:i w:val="false"/>
                <w:color w:val="000000"/>
                <w:sz w:val="20"/>
              </w:rPr>
              <w:t>
Түркістан- 4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–6,</w:t>
            </w:r>
          </w:p>
          <w:p>
            <w:pPr>
              <w:spacing w:after="20"/>
              <w:ind w:left="20"/>
              <w:jc w:val="both"/>
            </w:pPr>
            <w:r>
              <w:rPr>
                <w:rFonts w:ascii="Times New Roman"/>
                <w:b w:val="false"/>
                <w:i w:val="false"/>
                <w:color w:val="000000"/>
                <w:sz w:val="20"/>
              </w:rPr>
              <w:t>
Ақтөбе – 5,</w:t>
            </w:r>
          </w:p>
          <w:p>
            <w:pPr>
              <w:spacing w:after="20"/>
              <w:ind w:left="20"/>
              <w:jc w:val="both"/>
            </w:pPr>
            <w:r>
              <w:rPr>
                <w:rFonts w:ascii="Times New Roman"/>
                <w:b w:val="false"/>
                <w:i w:val="false"/>
                <w:color w:val="000000"/>
                <w:sz w:val="20"/>
              </w:rPr>
              <w:t>
Алматы – 24,</w:t>
            </w:r>
          </w:p>
          <w:p>
            <w:pPr>
              <w:spacing w:after="20"/>
              <w:ind w:left="20"/>
              <w:jc w:val="both"/>
            </w:pPr>
            <w:r>
              <w:rPr>
                <w:rFonts w:ascii="Times New Roman"/>
                <w:b w:val="false"/>
                <w:i w:val="false"/>
                <w:color w:val="000000"/>
                <w:sz w:val="20"/>
              </w:rPr>
              <w:t>
Атырау – 3,</w:t>
            </w:r>
          </w:p>
          <w:p>
            <w:pPr>
              <w:spacing w:after="20"/>
              <w:ind w:left="20"/>
              <w:jc w:val="both"/>
            </w:pPr>
            <w:r>
              <w:rPr>
                <w:rFonts w:ascii="Times New Roman"/>
                <w:b w:val="false"/>
                <w:i w:val="false"/>
                <w:color w:val="000000"/>
                <w:sz w:val="20"/>
              </w:rPr>
              <w:t>
Шығыс Қазақстан – 70,</w:t>
            </w:r>
          </w:p>
          <w:p>
            <w:pPr>
              <w:spacing w:after="20"/>
              <w:ind w:left="20"/>
              <w:jc w:val="both"/>
            </w:pPr>
            <w:r>
              <w:rPr>
                <w:rFonts w:ascii="Times New Roman"/>
                <w:b w:val="false"/>
                <w:i w:val="false"/>
                <w:color w:val="000000"/>
                <w:sz w:val="20"/>
              </w:rPr>
              <w:t>
Жамбыл - 22,</w:t>
            </w:r>
          </w:p>
          <w:p>
            <w:pPr>
              <w:spacing w:after="20"/>
              <w:ind w:left="20"/>
              <w:jc w:val="both"/>
            </w:pPr>
            <w:r>
              <w:rPr>
                <w:rFonts w:ascii="Times New Roman"/>
                <w:b w:val="false"/>
                <w:i w:val="false"/>
                <w:color w:val="000000"/>
                <w:sz w:val="20"/>
              </w:rPr>
              <w:t>
Батыс Қазақстан – 6,</w:t>
            </w:r>
          </w:p>
          <w:p>
            <w:pPr>
              <w:spacing w:after="20"/>
              <w:ind w:left="20"/>
              <w:jc w:val="both"/>
            </w:pPr>
            <w:r>
              <w:rPr>
                <w:rFonts w:ascii="Times New Roman"/>
                <w:b w:val="false"/>
                <w:i w:val="false"/>
                <w:color w:val="000000"/>
                <w:sz w:val="20"/>
              </w:rPr>
              <w:t>
Қарағанды – 6,</w:t>
            </w:r>
          </w:p>
          <w:p>
            <w:pPr>
              <w:spacing w:after="20"/>
              <w:ind w:left="20"/>
              <w:jc w:val="both"/>
            </w:pPr>
            <w:r>
              <w:rPr>
                <w:rFonts w:ascii="Times New Roman"/>
                <w:b w:val="false"/>
                <w:i w:val="false"/>
                <w:color w:val="000000"/>
                <w:sz w:val="20"/>
              </w:rPr>
              <w:t>
Қостанай – 6,</w:t>
            </w:r>
          </w:p>
          <w:p>
            <w:pPr>
              <w:spacing w:after="20"/>
              <w:ind w:left="20"/>
              <w:jc w:val="both"/>
            </w:pPr>
            <w:r>
              <w:rPr>
                <w:rFonts w:ascii="Times New Roman"/>
                <w:b w:val="false"/>
                <w:i w:val="false"/>
                <w:color w:val="000000"/>
                <w:sz w:val="20"/>
              </w:rPr>
              <w:t>
Қызылорда – 10,</w:t>
            </w:r>
          </w:p>
          <w:p>
            <w:pPr>
              <w:spacing w:after="20"/>
              <w:ind w:left="20"/>
              <w:jc w:val="both"/>
            </w:pPr>
            <w:r>
              <w:rPr>
                <w:rFonts w:ascii="Times New Roman"/>
                <w:b w:val="false"/>
                <w:i w:val="false"/>
                <w:color w:val="000000"/>
                <w:sz w:val="20"/>
              </w:rPr>
              <w:t>
Маңғыстау – 5,</w:t>
            </w:r>
          </w:p>
          <w:p>
            <w:pPr>
              <w:spacing w:after="20"/>
              <w:ind w:left="20"/>
              <w:jc w:val="both"/>
            </w:pPr>
            <w:r>
              <w:rPr>
                <w:rFonts w:ascii="Times New Roman"/>
                <w:b w:val="false"/>
                <w:i w:val="false"/>
                <w:color w:val="000000"/>
                <w:sz w:val="20"/>
              </w:rPr>
              <w:t>
Павлодар – 6,</w:t>
            </w:r>
          </w:p>
          <w:p>
            <w:pPr>
              <w:spacing w:after="20"/>
              <w:ind w:left="20"/>
              <w:jc w:val="both"/>
            </w:pPr>
            <w:r>
              <w:rPr>
                <w:rFonts w:ascii="Times New Roman"/>
                <w:b w:val="false"/>
                <w:i w:val="false"/>
                <w:color w:val="000000"/>
                <w:sz w:val="20"/>
              </w:rPr>
              <w:t>
Солтүстік Қазақстан – 6,</w:t>
            </w:r>
          </w:p>
          <w:p>
            <w:pPr>
              <w:spacing w:after="20"/>
              <w:ind w:left="20"/>
              <w:jc w:val="both"/>
            </w:pPr>
            <w:r>
              <w:rPr>
                <w:rFonts w:ascii="Times New Roman"/>
                <w:b w:val="false"/>
                <w:i w:val="false"/>
                <w:color w:val="000000"/>
                <w:sz w:val="20"/>
              </w:rPr>
              <w:t>
Түркістан- 5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