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b3f4" w14:textId="b13b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25 наурыздағы № 102 "Меңдіқара ауданы бойынша 2022 - 2023 жылдарға арналған жайылымдарды басқару және оларды пайдалану жөніндегі жоспарды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17 маусымдағы № 134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5 - тармағына сәйкес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"Меңдіқара ауданы бойынша 2022 - 2023 жылдарға арналған жайылымдарды басқару және оларды пайдалану жөніндегі жоспарды бекіту туралы"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