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fe93" w14:textId="0ad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Первомай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124 шешімі. Жойылды - Қостанай облысы Меңдіқара ауданы мәслихатының 2023 жылғы 13 қазандағы № 69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Первомай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Первомай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Первомай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Первомай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Первомай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Первомай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Первомай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Первомай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Первомай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Первомай ауылдық округінің Первомайское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Долбушка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Ивановка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Лесное ауылының тұрғындары үшін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Чернышевка ауылының тұрғындары үшін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