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f15b53" w14:textId="5f15b5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Қостанай облысы Меңдіқара ауданы Қарақоға ауылдық округінің жергілікті қоғамдастықтың бөлек жиындарын өткізудің қағидаларын және жергілікті қоғамдастық жиынына қатысу үшін ауылдар тұрғындары өкілдерінің сандық құрамын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Меңдіқара ауданы мәслихатының 2022 жылғы 5 мамырдағы № 120 шешімі. Жойылды - Қостанай облысы Меңдіқара ауданы мәслихатының 2023 жылғы 13 қазандағы № 65 шешімімен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Жойылды - Қостанай облысы Меңдіқара ауданы мәслихатының 13.10.2023 </w:t>
      </w:r>
      <w:r>
        <w:rPr>
          <w:rFonts w:ascii="Times New Roman"/>
          <w:b w:val="false"/>
          <w:i w:val="false"/>
          <w:color w:val="ff0000"/>
          <w:sz w:val="28"/>
        </w:rPr>
        <w:t>№ 65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 - өзі басқару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39 - 3 - 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6 - тармағына, Қазақстан Республикасы Үкіметінің 2013 жылғы 18 қазандағы № 1106 "Бөлек жергілікті қоғамдастық жиындарын өткізудің үлгі қағидаларын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Меңдіқара аудандық мәслихаты ШЕШТІ: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шешімнің </w:t>
      </w:r>
      <w:r>
        <w:rPr>
          <w:rFonts w:ascii="Times New Roman"/>
          <w:b w:val="false"/>
          <w:i w:val="false"/>
          <w:color w:val="000000"/>
          <w:sz w:val="28"/>
        </w:rPr>
        <w:t>1 -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қоса беріліп отырған Қостанай облысы Меңдіқара ауданы Қарақоға ауылдық округі бөлек жергілікті қоғамдастықтың бөлек жиындарын өткізудің қағидалары бекітілсін.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шешімнің </w:t>
      </w:r>
      <w:r>
        <w:rPr>
          <w:rFonts w:ascii="Times New Roman"/>
          <w:b w:val="false"/>
          <w:i w:val="false"/>
          <w:color w:val="000000"/>
          <w:sz w:val="28"/>
        </w:rPr>
        <w:t>2 -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Қостанай облысы Меңдіқара ауданы Қарақоға ауылдық округі жергілікті қоғамдастық жиынына қатысу үшін ауылдар тұрғындары өкілдерінің сандық құрамы бекітілсін.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Аудандық мәслихаттың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Байболатова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"5" мамырдағы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120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1 - қосымша</w:t>
            </w:r>
          </w:p>
        </w:tc>
      </w:tr>
    </w:tbl>
    <w:bookmarkStart w:name="z13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Қостанай облысы Меңдіқара ауданы Қарақоға ауылдық округінің жергілікті қоғамдастықтың бөлек жиындарын өткізудің қағидалары</w:t>
      </w:r>
    </w:p>
    <w:bookmarkEnd w:id="4"/>
    <w:bookmarkStart w:name="z14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Жалпы ережелер</w:t>
      </w:r>
    </w:p>
    <w:bookmarkEnd w:id="5"/>
    <w:bookmarkStart w:name="z1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Қостанай облысы Меңдіқара ауданы Қарақоға ауылдық округінің жергілікті қоғамдастықтың бөлек жиындарын өткізудің қағидалары "Қазақстан Республикасындағы жергілікті мемлекеттік басқару және өзін - өзі басқару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39 - 3 - 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6 - тармағына, Қазақстан Республикасы Үкіметінің 2013 жылғы 18 қазандағы № 1106 "Бөлек жергілікті қоғамдастық жиындарын өткізудің үлгі қағидаларын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әзірленді және Қарақоға ауылдық округінің ауылдар тұрғындарының жергілікті қоғамдастықтың бөлек жиындарын өткізудің тәртібін белгілейді.</w:t>
      </w:r>
    </w:p>
    <w:bookmarkEnd w:id="6"/>
    <w:bookmarkStart w:name="z1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</w:t>
      </w:r>
      <w:r>
        <w:rPr>
          <w:rFonts w:ascii="Times New Roman"/>
          <w:b w:val="false"/>
          <w:i w:val="false"/>
          <w:color w:val="000000"/>
          <w:sz w:val="28"/>
        </w:rPr>
        <w:t>Қағидаларда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негізгі ұғымдар пайдаланылады:</w:t>
      </w:r>
    </w:p>
    <w:bookmarkEnd w:id="7"/>
    <w:bookmarkStart w:name="z1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жергілікті қоғамдастық – шекараларында жергілікті өзін - өзі басқару жүзеге асырылатын, оның органдары құрылатын және жұмыс істейтін тиісті әкімшілік-аумақтық бөлініс аумағында тұратын тұрғындардың (жергілікті қоғамдастық мүшелерінің) жиынтығы;</w:t>
      </w:r>
    </w:p>
    <w:bookmarkEnd w:id="8"/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жергілікті қоғамдастықтың бөлек жиыны – ауылдық округтің тұрғындарының (жергілікті қоғамдастық мүшелерінің) жергілікті қоғамдастық жиынына қатысу үшін өкілдерді сайлауға тікелей қатысуы.</w:t>
      </w:r>
    </w:p>
    <w:bookmarkEnd w:id="9"/>
    <w:bookmarkStart w:name="z19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Жергілікті қоғамдастықтың бөлек жиындарын өткізудің тәртібі</w:t>
      </w:r>
    </w:p>
    <w:bookmarkEnd w:id="10"/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Жергілікті қоғамдастықтың бөлек жиынын өткізу үшін ауылдық округтің аумағы учаскелерге (ауылдар) бөлінеді.</w:t>
      </w:r>
    </w:p>
    <w:bookmarkEnd w:id="11"/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Жергілікті қоғамдастықтың бөлек жиындарында жергілікті қоғамдастық жиынына қатысу үшін саны үш адамнан аспайтын өкілдер сайланады.</w:t>
      </w:r>
    </w:p>
    <w:bookmarkEnd w:id="12"/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Жергілікті қоғамдастықтың бөлек жиынын Қарақоға ауылдық округінің әкімі шақырады және ұйымдастырады.</w:t>
      </w:r>
    </w:p>
    <w:bookmarkEnd w:id="13"/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Жергілікті қоғамдастықтың халқына жергілікті қоғамдастықтың бөлек жиындарының шақырылу уақыты, орны және талқыланатын мәселелер туралы Қарақоға ауылдық округінің әкімі бұқаралық ақпарат құралдары арқылы немесе интернет-ресурстарды қоса алғанда үздіксіз жариялау тарату тәсілдермен олар өткізілетін күнге дейін күнтізбелік он күннен кешіктірмей хабарлайды.</w:t>
      </w:r>
    </w:p>
    <w:bookmarkEnd w:id="14"/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Ауыл шегінде бөлек жергілікті қоғамдастық жиынын өткізуді Қарақоға ауылдық округінің әкімі ұйымдастырады.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Көше шегінде көппәтерлі үйлер болған жағдайда, көппәтерлі үйдің бөлек жиындары өткізілмейді.</w:t>
      </w:r>
    </w:p>
    <w:bookmarkEnd w:id="16"/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Жергілікті қоғамдастықтың бөлек жиынының ашылуы алдында тиісті ауылдың оған қатысуға құқығы бар тұрғындарын тіркеу жүргізіледі.</w:t>
      </w:r>
    </w:p>
    <w:bookmarkEnd w:id="17"/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Жергілікті қоғамдастықтың бөлек жиыны осы ауылда тұратын және оған қатысуға құқығы бар тұрғындардың (жергілікті қоғамдастық мүшелерінің) кемінде он пайызы қатысқан кезде өтті деп есептеледі.</w:t>
      </w:r>
    </w:p>
    <w:bookmarkEnd w:id="18"/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Жергілікті қоғамдастықтың бөлек жиынын Қарақоға ауылдық округінің әкімі немесе ол уәкілеттік берген тұлға ашады.</w:t>
      </w:r>
    </w:p>
    <w:bookmarkEnd w:id="19"/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Қарақоға ауылдық округінің әкімі немесе ол уәкілеттік берген тұлға бөлек жергілікті қоғамдастық жиынының төрағасы болып табылады.</w:t>
      </w:r>
    </w:p>
    <w:bookmarkEnd w:id="20"/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Жергілікті қоғамдастықтың бөлек жиынының хаттамасын ресімдеу үшін ашық дауыс берумен хатшы сайланады.</w:t>
      </w:r>
    </w:p>
    <w:bookmarkEnd w:id="21"/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Жергілікті қоғамдастық жиынына қатысу үшін ауыл тұрғындары өкілдерінің кандидатураларын аудандық мәслихат бекіткен сандық құрамға сәйкес бөлек жергілікті қоғамдастық жиынына қатысушылар ұсынады.</w:t>
      </w:r>
    </w:p>
    <w:bookmarkEnd w:id="22"/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Дауыс беру ашық тәсілмен әрбір кандидатура бойынша дербес жүргізіледі. Жергілікті қоғамдастықтың бөлек жиынына қатысушылардың ең көп даусын жинаған кандидаттар сайланған болып есептеледі.</w:t>
      </w:r>
    </w:p>
    <w:bookmarkEnd w:id="23"/>
    <w:bookmarkStart w:name="z3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Жергілікті қоғамдастықтың бөлек жиынында хаттама жүргізіледі, оған төраға мен хатшы қол қояды және ол Қарақоға ауылдық округі әкімінің аппаратына беріледі.</w:t>
      </w:r>
    </w:p>
    <w:bookmarkEnd w:id="2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"5" мамырдағы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120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2 - қосымша</w:t>
            </w:r>
          </w:p>
        </w:tc>
      </w:tr>
    </w:tbl>
    <w:bookmarkStart w:name="z38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Қостанай облысы Меңдіқара ауданы Қарақоға ауылдық округінің жергілікті қоғамдастық жиынына қатысу үшін ауылдар тұрғындары өкілдерінің сандық құрамы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мекеннің 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облысы Меңдіқара ауданы Қарақоға ауылдық округінің ауылдар тұрғындары өкілдерінің саны (адам)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облысы Меңдіқара ауданы Қарақоға ауылдық округінің Ұзынағаш ауылының тұрғындары үшін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облысы Меңдіқара ауданы Қарақоға ауылдық округінің Байғожа ауылының тұрғындары үшін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облысы Меңдіқара ауданы Қарақоға ауылдық округінің Құлшықай ауылының тұрғындары үшін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облысы Меңдіқара ауданы Қарақоға ауылдық округінің Төлеңгүт ауылының тұрғындары үшін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