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82ad" w14:textId="5bf8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Буденный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2022 жылғы 5 мамырдағы № 118 шешімі. Жойылды - Қостанай облысы Меңдіқара ауданы мәслихатының 2023 жылғы 13 қазандағы № 64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Меңдіқара ауданы мәслихатының 13.10.2023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ШЕШТІ: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Буденный ауылдық округі бөлек жергілікті қоғамдастықтың бөлек жиындарын өткізудің қағидалары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Буденный ауылдық округі жергілікті қоғамдастық жиынына қатысу үшін ауылдар тұрғындары өкілдерінің сандық құрамы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Байболатова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Буденный ауылдық округінің жергілікті қоғамдастықтың бөлек жиындарын өткізудің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Буденный ауылдық округінің жергілікті қоғамдастықтың бөлек жиындарын өткізудің қағидалары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Буденный ауылдық округінің ауылдар тұрғындарының жергілікті қоғамдастықтың бөлек жиындарын өткізудің тәртібін белгілейді.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негізгі ұғымдар пайдаланылады: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 - аумақтық бөлініс аумағында тұратын тұрғындардың (жергілікті қоғамдастық мүшелерінің) жиынтығы;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(ауылдар) бөлінеді.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Буденный ауылдық округінің әкімі шақырады және ұйымдастырады.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Буденный ауылдық округінің әкімі бұқаралық ақпарат құралдары арқылы немесе интернет-ресурстарды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бөлек жергілікті қоғамдастық жиынын өткізуді Буденный ауылдық округінің әкімі ұйымдастырады.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жағдайда, көппәтерлі үйдің бөлек жиындары өткізілмейді.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Буденный ауылдық округінің әкімі немесе ол уәкілеттік берген тұлға ашады.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Буденный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Буденный ауылдық округі әкімінің аппаратына беріледі.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Буденный ауылдық округінің жергілікті қоғамдастық жиынына қатысу үшін ауылдар тұрғындары өкілдерінің сандық құрамы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Буденный ауылдық округінің ауылдар тұрғындары өкілдерінің саны (адам)</w:t>
            </w:r>
          </w:p>
          <w:bookmarkEnd w:id="2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Буденный ауылдық округінің Буденовка ауылының тұрғындары үшін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Буденный ауылдық округінің Қызылту ауылының тұрғындары үшін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