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424f" w14:textId="2d74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24 қаңтардағы № 339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2022 жылғы 14 наурыздағы № 96 шешімі</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24 қаңтардағы № 339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8936 болып тіркелген) мынандай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шешімінің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Меңдіқара аудандық мәслихаты </w:t>
      </w:r>
      <w:r>
        <w:rPr>
          <w:rFonts w:ascii="Times New Roman"/>
          <w:b/>
          <w:i w:val="false"/>
          <w:color w:val="000000"/>
          <w:sz w:val="28"/>
        </w:rPr>
        <w:t>ШЕШТІ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w:t>
      </w:r>
    </w:p>
    <w:bookmarkEnd w:id="7"/>
    <w:bookmarkStart w:name="z12" w:id="8"/>
    <w:p>
      <w:pPr>
        <w:spacing w:after="0"/>
        <w:ind w:left="0"/>
        <w:jc w:val="both"/>
      </w:pPr>
      <w:r>
        <w:rPr>
          <w:rFonts w:ascii="Times New Roman"/>
          <w:b w:val="false"/>
          <w:i w:val="false"/>
          <w:color w:val="000000"/>
          <w:sz w:val="28"/>
        </w:rPr>
        <w:t>
      ауыл, ауылдық округтер халқының жалпы санына байланысты айқындалады:</w:t>
      </w:r>
    </w:p>
    <w:bookmarkEnd w:id="8"/>
    <w:bookmarkStart w:name="z13" w:id="9"/>
    <w:p>
      <w:pPr>
        <w:spacing w:after="0"/>
        <w:ind w:left="0"/>
        <w:jc w:val="both"/>
      </w:pPr>
      <w:r>
        <w:rPr>
          <w:rFonts w:ascii="Times New Roman"/>
          <w:b w:val="false"/>
          <w:i w:val="false"/>
          <w:color w:val="000000"/>
          <w:sz w:val="28"/>
        </w:rPr>
        <w:t>
      1) 10 мың халыққа дейін - жиналыстың 5-10 мүшесі;</w:t>
      </w:r>
    </w:p>
    <w:bookmarkEnd w:id="9"/>
    <w:bookmarkStart w:name="z14" w:id="10"/>
    <w:p>
      <w:pPr>
        <w:spacing w:after="0"/>
        <w:ind w:left="0"/>
        <w:jc w:val="both"/>
      </w:pPr>
      <w:r>
        <w:rPr>
          <w:rFonts w:ascii="Times New Roman"/>
          <w:b w:val="false"/>
          <w:i w:val="false"/>
          <w:color w:val="000000"/>
          <w:sz w:val="28"/>
        </w:rPr>
        <w:t>
      2) 10-15 мың халық - жиналыстың 11-15 мүшесі;</w:t>
      </w:r>
    </w:p>
    <w:bookmarkEnd w:id="10"/>
    <w:bookmarkStart w:name="z15" w:id="11"/>
    <w:p>
      <w:pPr>
        <w:spacing w:after="0"/>
        <w:ind w:left="0"/>
        <w:jc w:val="both"/>
      </w:pPr>
      <w:r>
        <w:rPr>
          <w:rFonts w:ascii="Times New Roman"/>
          <w:b w:val="false"/>
          <w:i w:val="false"/>
          <w:color w:val="000000"/>
          <w:sz w:val="28"/>
        </w:rPr>
        <w:t>
      3) 15-20 мың халық - жиналыстың 16-20 мүшесі;</w:t>
      </w:r>
    </w:p>
    <w:bookmarkEnd w:id="11"/>
    <w:bookmarkStart w:name="z16" w:id="12"/>
    <w:p>
      <w:pPr>
        <w:spacing w:after="0"/>
        <w:ind w:left="0"/>
        <w:jc w:val="both"/>
      </w:pPr>
      <w:r>
        <w:rPr>
          <w:rFonts w:ascii="Times New Roman"/>
          <w:b w:val="false"/>
          <w:i w:val="false"/>
          <w:color w:val="000000"/>
          <w:sz w:val="28"/>
        </w:rPr>
        <w:t>
      4) 20 мыңнан астам халық - жиналыстың 21-25 мүшесі.</w:t>
      </w:r>
    </w:p>
    <w:bookmarkEnd w:id="12"/>
    <w:bookmarkStart w:name="z17" w:id="1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3"/>
    <w:bookmarkStart w:name="z18" w:id="14"/>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4"/>
    <w:bookmarkStart w:name="z19" w:id="15"/>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6"/>
    <w:bookmarkStart w:name="z22"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
    <w:bookmarkStart w:name="z23" w:id="18"/>
    <w:p>
      <w:pPr>
        <w:spacing w:after="0"/>
        <w:ind w:left="0"/>
        <w:jc w:val="both"/>
      </w:pPr>
      <w:r>
        <w:rPr>
          <w:rFonts w:ascii="Times New Roman"/>
          <w:b w:val="false"/>
          <w:i w:val="false"/>
          <w:color w:val="000000"/>
          <w:sz w:val="28"/>
        </w:rPr>
        <w:t>
      ауыл, ауылдық округтер бюджетінің жобасын және бюджеттің атқарылуы туралы есепті келісу;</w:t>
      </w:r>
    </w:p>
    <w:bookmarkEnd w:id="18"/>
    <w:bookmarkStart w:name="z24" w:id="1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 ауылдық округ бюджетін түзетуді келісу;</w:t>
      </w:r>
    </w:p>
    <w:bookmarkEnd w:id="19"/>
    <w:bookmarkStart w:name="z25" w:id="20"/>
    <w:p>
      <w:pPr>
        <w:spacing w:after="0"/>
        <w:ind w:left="0"/>
        <w:jc w:val="both"/>
      </w:pPr>
      <w:r>
        <w:rPr>
          <w:rFonts w:ascii="Times New Roman"/>
          <w:b w:val="false"/>
          <w:i w:val="false"/>
          <w:color w:val="000000"/>
          <w:sz w:val="28"/>
        </w:rPr>
        <w:t>
      ауыл, ауылдық округтер коммуналдық меншігін (жергілікті өзін-өзі басқарудың коммуналдық меншігін) басқару жөніндегі ауыл, ауылдық округтер аппаратының шешімдерін келісу;</w:t>
      </w:r>
    </w:p>
    <w:bookmarkEnd w:id="20"/>
    <w:bookmarkStart w:name="z26" w:id="21"/>
    <w:p>
      <w:pPr>
        <w:spacing w:after="0"/>
        <w:ind w:left="0"/>
        <w:jc w:val="both"/>
      </w:pPr>
      <w:r>
        <w:rPr>
          <w:rFonts w:ascii="Times New Roman"/>
          <w:b w:val="false"/>
          <w:i w:val="false"/>
          <w:color w:val="000000"/>
          <w:sz w:val="28"/>
        </w:rPr>
        <w:t>
      ауыл, ауылдық округтер бюджетінің атқарылуын мониторингтеу мақсатында жиналысқа қатысушылар қатарынан жергілікті қоғамдастық комиссиясын құру;</w:t>
      </w:r>
    </w:p>
    <w:bookmarkEnd w:id="21"/>
    <w:bookmarkStart w:name="z27" w:id="22"/>
    <w:p>
      <w:pPr>
        <w:spacing w:after="0"/>
        <w:ind w:left="0"/>
        <w:jc w:val="both"/>
      </w:pPr>
      <w:r>
        <w:rPr>
          <w:rFonts w:ascii="Times New Roman"/>
          <w:b w:val="false"/>
          <w:i w:val="false"/>
          <w:color w:val="000000"/>
          <w:sz w:val="28"/>
        </w:rPr>
        <w:t>
      ауыл, ауылдық округтер бюджетінің атқарылуына жүргізілген мониторинг нәтижелері туралы есепті тыңдау және талқылау;</w:t>
      </w:r>
    </w:p>
    <w:bookmarkEnd w:id="22"/>
    <w:bookmarkStart w:name="z28" w:id="23"/>
    <w:p>
      <w:pPr>
        <w:spacing w:after="0"/>
        <w:ind w:left="0"/>
        <w:jc w:val="both"/>
      </w:pPr>
      <w:r>
        <w:rPr>
          <w:rFonts w:ascii="Times New Roman"/>
          <w:b w:val="false"/>
          <w:i w:val="false"/>
          <w:color w:val="000000"/>
          <w:sz w:val="28"/>
        </w:rPr>
        <w:t>
      ауыл, ауылдық округтер коммуналдық мүлкін иеліктен шығаруды келісу;</w:t>
      </w:r>
    </w:p>
    <w:bookmarkEnd w:id="23"/>
    <w:bookmarkStart w:name="z29" w:id="24"/>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4"/>
    <w:bookmarkStart w:name="z30" w:id="25"/>
    <w:p>
      <w:pPr>
        <w:spacing w:after="0"/>
        <w:ind w:left="0"/>
        <w:jc w:val="both"/>
      </w:pPr>
      <w:r>
        <w:rPr>
          <w:rFonts w:ascii="Times New Roman"/>
          <w:b w:val="false"/>
          <w:i w:val="false"/>
          <w:color w:val="000000"/>
          <w:sz w:val="28"/>
        </w:rPr>
        <w:t>
      ауыл, ауылдық округтер әкіміне кандидат ретінде тіркеу үшін тиісті аудандық сайлау комиссиясына одан әрі енгізу үшін аудан әкімінің ауылдар, ауылдық округтер әкімі лауазымына ұсынған кандидатураларын келісу;</w:t>
      </w:r>
    </w:p>
    <w:bookmarkEnd w:id="25"/>
    <w:bookmarkStart w:name="z31" w:id="26"/>
    <w:p>
      <w:pPr>
        <w:spacing w:after="0"/>
        <w:ind w:left="0"/>
        <w:jc w:val="both"/>
      </w:pPr>
      <w:r>
        <w:rPr>
          <w:rFonts w:ascii="Times New Roman"/>
          <w:b w:val="false"/>
          <w:i w:val="false"/>
          <w:color w:val="000000"/>
          <w:sz w:val="28"/>
        </w:rPr>
        <w:t>
      ауыл, ауылдық округтер әкімін лауазымынан босату туралы мәселеге бастамашылық жасау;</w:t>
      </w:r>
    </w:p>
    <w:bookmarkEnd w:id="26"/>
    <w:bookmarkStart w:name="z32" w:id="2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
    <w:bookmarkStart w:name="z33" w:id="2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8"/>
    <w:bookmarkStart w:name="z34" w:id="29"/>
    <w:p>
      <w:pPr>
        <w:spacing w:after="0"/>
        <w:ind w:left="0"/>
        <w:jc w:val="both"/>
      </w:pPr>
      <w:r>
        <w:rPr>
          <w:rFonts w:ascii="Times New Roman"/>
          <w:b w:val="false"/>
          <w:i w:val="false"/>
          <w:color w:val="000000"/>
          <w:sz w:val="28"/>
        </w:rPr>
        <w:t>
      5. Жиналысты ауыл,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9"/>
    <w:bookmarkStart w:name="z35" w:id="3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0"/>
    <w:bookmarkStart w:name="z36" w:id="3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8" w:id="3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0" w:id="3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аудандық мәслихатының депутаттары, бұқаралық ақпарат құралдарының және қоғамдық бірлестіктердің өкілдері қатыса алады.</w:t>
      </w:r>
    </w:p>
    <w:bookmarkEnd w:id="33"/>
    <w:bookmarkStart w:name="z41" w:id="3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43" w:id="35"/>
    <w:p>
      <w:pPr>
        <w:spacing w:after="0"/>
        <w:ind w:left="0"/>
        <w:jc w:val="both"/>
      </w:pPr>
      <w:r>
        <w:rPr>
          <w:rFonts w:ascii="Times New Roman"/>
          <w:b w:val="false"/>
          <w:i w:val="false"/>
          <w:color w:val="000000"/>
          <w:sz w:val="28"/>
        </w:rPr>
        <w:t>
      "Хаттамаға уақыт созбай - ақ жиналыстың төрағасы мен хатшысы қол қояды және хаттама, ауылдар, ауылдық округтер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округтер әкіміне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"13. Жиналыс қабылдаған шешімдерді ауылдар, ауылдық округтер әкімі қарайды және ауыл, ауылдық округтер әкімінің аппараты қол жетімді байланыс құралдары арқылы бес жұмыс күнінен аспайтын мерзімде жиналыс мүшелеріне жеткізеді.</w:t>
      </w:r>
    </w:p>
    <w:bookmarkEnd w:id="36"/>
    <w:bookmarkStart w:name="z46" w:id="3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7"/>
    <w:bookmarkStart w:name="z47" w:id="38"/>
    <w:p>
      <w:pPr>
        <w:spacing w:after="0"/>
        <w:ind w:left="0"/>
        <w:jc w:val="both"/>
      </w:pPr>
      <w:r>
        <w:rPr>
          <w:rFonts w:ascii="Times New Roman"/>
          <w:b w:val="false"/>
          <w:i w:val="false"/>
          <w:color w:val="000000"/>
          <w:sz w:val="28"/>
        </w:rPr>
        <w:t>
      Ауыл, ауылдық округтер әкімінің келіспеушілігін тудырған мәселелерді шешу мүмкін болмаған жағдайда, мәселені жоғары тұрған әкім шешеді.</w:t>
      </w:r>
    </w:p>
    <w:bookmarkEnd w:id="38"/>
    <w:bookmarkStart w:name="z48" w:id="39"/>
    <w:p>
      <w:pPr>
        <w:spacing w:after="0"/>
        <w:ind w:left="0"/>
        <w:jc w:val="both"/>
      </w:pPr>
      <w:r>
        <w:rPr>
          <w:rFonts w:ascii="Times New Roman"/>
          <w:b w:val="false"/>
          <w:i w:val="false"/>
          <w:color w:val="000000"/>
          <w:sz w:val="28"/>
        </w:rPr>
        <w:t>
      Ауыл, ауылдық округтер әкімі екі жұмыс күні ішінде жоғары тұрған әкімнің және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9"/>
    <w:bookmarkStart w:name="z49" w:id="40"/>
    <w:p>
      <w:pPr>
        <w:spacing w:after="0"/>
        <w:ind w:left="0"/>
        <w:jc w:val="both"/>
      </w:pPr>
      <w:r>
        <w:rPr>
          <w:rFonts w:ascii="Times New Roman"/>
          <w:b w:val="false"/>
          <w:i w:val="false"/>
          <w:color w:val="000000"/>
          <w:sz w:val="28"/>
        </w:rPr>
        <w:t xml:space="preserve">
      Жоғары тұрған әкім, аудандық мәслихатының таяудағы отырысында ауыл, ауылдық округтер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bookmarkEnd w:id="40"/>
    <w:bookmarkStart w:name="z50" w:id="41"/>
    <w:p>
      <w:pPr>
        <w:spacing w:after="0"/>
        <w:ind w:left="0"/>
        <w:jc w:val="both"/>
      </w:pPr>
      <w:r>
        <w:rPr>
          <w:rFonts w:ascii="Times New Roman"/>
          <w:b w:val="false"/>
          <w:i w:val="false"/>
          <w:color w:val="000000"/>
          <w:sz w:val="28"/>
        </w:rPr>
        <w:t>
      2. Осы шешім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Байболатова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