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6089" w14:textId="c026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115 "Қостанай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7 желтоқсандағы № 248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2022-2024 жылдарға арналған аудандық бюджеті туралы" 2021 жылғы 24 желтоқсандағы № 115 (Нормативтік құқықтық актілерді мемлекеттік тіркеу тізілімінде № 26226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2022-2024 жылдарға арналған аудандық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- 16305359,3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- 5435799,0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- 19695,0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- 176598,0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- 10673267,3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- 17016802,8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- 47886,0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- 138307,0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- 90421,0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-759329,5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- 759329,5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10673243,9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 - ортопедиялық көмек, сурдотехникалық құралдар, тифлотехникалық құралдар, санаторий - курорттық емделу, мiндеттi гигиеналық құралдармен қамтамасыз ету, арнаулы жүрiп - 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