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bcc4" w14:textId="dc5b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115 "Қостанай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4 қарашадағы № 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2022-2024 жылдарға арналған аудандық бюджеті туралы" 2021 жылғы 24 желтоқсандағы № 115 (Нормативтік құқықтық актілерді мемлекеттік тіркеу тізілімінде № 26226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- 16480162,3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- 10848070,3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- 17191605,8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- 65792,5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- 156213,5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-777236,0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- 777236,0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10848046,9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 - 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