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0c7f" w14:textId="3520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Озерный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20 қазандағы № 222 шешімі. Жойылды - Қостанай облысы Қостанай ауданы мәслихатының 2023 жылғы 22 желтоқсандағы № 120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Озерный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Озерный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Озерный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Озерный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Озерный ауылдық округінің ауылдары,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Озерный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Ауылдың,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Озерный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Озерный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Озерный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Озерный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Озерный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Озерный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ауданының Озерный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