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d5f3" w14:textId="e55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115 "Қостанай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9 қыркүйектегі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2022-2024 жылдарға арналған аудандық бюджеті туралы" 2021 жылғы 24 желтоқсандағы № 115 (Нормативтік құқықтық актілерді мемлекеттік тіркеу тізілімінде № 26226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- 16688907,7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- 5435799,0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- 176598,0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- 11056815,7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- 17400351,2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- 79576,0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- 169997,0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- 90421,0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-791019,5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- 791019,5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 - 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