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ac93" w14:textId="aefa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Қостанай ауданы Александров ауылдық округінің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2022 жылғы 29 шілдедегі № 192 шешімі. Жойылды - Қостанай облысы Қостанай ауданы мәслихатының 2023 жылғы 22 желтоқсандағы № 110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Жойылды - Қостанай облысы Қостанай ауданы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және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Қостанай ауданы Александров ауылдық округінің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Қостанай ауданы Александров ауылдық округінің жергілікті қоғамдастық жиынына қатысу үшін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 Александров ауылдық округінің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Қостанай ауданы Александров ауылдық округінің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 (бұдан әрі - тәртіп)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"Жергілікті қоғамдастықтың бөлек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Александров ауылдық округінің ауылдары тұрғындарының жергілікті қоғамдастығының бөлек жиындарын өткізудің тәртібін белгілейді.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тәртіпте мынадай негізгі ұғымдар пайдаланылады: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- шекараларында жергілікті өзін-өзі басқару жүзеге асырылатын, оның органдары құрылатын және қызмет ететін тиісті әкімшілік-аумақтық бірлік аумағында тұратын тұрғындардың (жергілікті қоғамдастық мүшелерінің) жиынтығы;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- ауыл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Жергілікті қоғамдастықтың бөлек жиындарын өткізудің тәртібі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Александров ауылдық округінің аумағы учаскелерге (ауылдар, көшелер) бөлінеді.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Ауыл, көшелердiң жергiлiктi қоғамдастықтың бөлек жиындарында жергiлiктi қоғамдастық жиынына қатысу үшiн саны үш адамнан аспайтын өкiлдер сайланады.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Александров ауылдық округінің әкімі шақырады және ұйымдастырады.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Александров ауылдық округінің әкімі бұқаралық ақпарат құралдары арқылы немесе жергілікті атқарушы органдардың ресми интернет-ресурстары арқылы олар өткізілетін күнге дейін күнтізбелік он күннен кешіктірмей хабарлайды.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Ауыл, көше шегінде бөлек жергілікті қоғамдастық жиынын өткізуді Александров ауылдық округінің әкімі ұйымдастырады.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аудан немесе көше шегінде көппәтерлі үйлер болған жағдайда, көппәтерлі үйдің бөлек жиындары өткізілмейді.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ауылдың, көшенің қатысып отырған, оған қатысуға құқығы бар тұрғындарын тіркеу жүргізіледі.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ауылда, көшеде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 мен жергілікті қоғамдастық жиналысына кәмелетке толмаған адамдардың, сот әрекетке қабілетсіз деп таныған адамдардың, сондай-ақ сот үкімімен бас бостандығынан айыру орындарындағы адамдардың қатысуға құқығы жоқ.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Александров ауылдық округінің әкімі немесе ол уәкілеттік берген тұлға ашады.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 ауылдық округінің әкімі немесе ол уәкілеттік берген тұлға жергілікті қоғамдастықтың бөлек жиынының төрағасы болып табылады.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Жергілікті қоғамдастық жиынына қатысу үшін ауыл, көше тұрғындары өкілдерінің кандидатураларын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бекіткен сандық құрамға сәйкес жергілікті қоғамдастықтың бөлек жиынына қатысушылар ұсынады.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түрде әрбір кандидатура бойынша дербес жүргізіледі. Жергілікті қоғамдастықтың бөлек жиынына қатысушылардың ең көп дауысын жинаған кандидаттар сайланған болып есептеледі.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екі жұмыс күн ішінде Александров ауылдық округі әкімінің аппаратына беріледі.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 Александров ауылдық округінің жергілікті қоғамдастық жиынына қатысу үшін ауылдар тұрғындары өкілдерінің сандық құрамы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мекеннің, көшенің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көшелерінің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ауылының тұрғындары үшін, көшелер бөлінісінде: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Анисимовтар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Кунанбаев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Иноземцев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Морозов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Тобольский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ауылының тұрғындары үшін, көшелер бөлінісінде: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И.Ф. Павлов атындағы ауылының тұрғындары үшін, көшелер бөлінісінде: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 ауылының тұрғындары үшін, көшелер бөлінісінде: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