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d80f" w14:textId="032d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 бойынша 2022-2023 жылдарға арналған жайылымдарды басқару және оларды пайдалану жөніндегі жоспарды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2022 жылғы 28 сәуірдегі № 167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"Жайылымдар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ауданы бойынша 2022-2023 жылдарға арналған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ауданы бойынша 2022-2023 жылдарға арналған жайылымдарды басқару және оларды пайдалану жөніндегі жоспар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құқық белгілейтін құжаттар негізінде жер санаттары, жер учаскелерінің меншік иелері және жер пайдаланушылар бөлінісінде Қостанай ауданының аумағында жайылымдардың орналасу схемасы (картасы) (Қостанай ауданы бойынша 2022-2023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жайылым айналымдарының қолайлы схемалары (Қостанай ауданы бойынша 2022-2023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жайылымдардың, оның ішінде маусымдық жайылымдардың сыртқы және ішкі шекаралары мен алаңдары, жайылымдық инфрақұрылым объектілері белгіленген картасы (Қостанай ауданы бойынша 2022-2023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 (Қостанай ауданы бойынша 2022-2023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(Қостанай ауданы бойынша 2022-2023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аудандық маңызы бар қала,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 (Қостанай ауданы бойынша 2022-2023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ауыл шаруашылығы жануарларын жаюдың және айдаудың маусымдық маршруттарын белгілейтін жайылымдарды пайдалану жөніндегі күнтізбелік график (Қостанай ауданы бойынша 2022-2023 жылдарға арналған жайылымдарды басқару және оларды пайдалану жөніндегі жоспарға </w:t>
      </w:r>
      <w:r>
        <w:rPr>
          <w:rFonts w:ascii="Times New Roman"/>
          <w:b w:val="false"/>
          <w:i w:val="false"/>
          <w:color w:val="000000"/>
          <w:sz w:val="28"/>
        </w:rPr>
        <w:t>7-қосымша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2022-2023 жылдарға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жөніндегі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белгілейтін құжаттар негізінде жер санаттары, жер учаскелерінің меншік иелері және жер пайдаланушылар бөлінісінде Қостанай ауданының аумағында жайылымдардың орналасу схемасы (картасы)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6929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ауданы жайылымдарының орналасу схемасына (картасына) қоса беріліп отырған жер учаскелерінің меншік иелері тізімі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Музаев Тагир Мовтаевич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Ромашкин Владимир Яковлевич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Турсанов Жандарбек Айдарович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Шаяхметова Батшагул Мухамбетжанқызы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ауданы жайылымдарының орналасу схемасына (картасына) қоса беріліп отырған жер учаскелерінің жер пайдаланушылар тізімі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Аблаев Рустем Рамзесович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Аманов Аскар Абильевич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Аманов Кобланды Абильевич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Владимир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Аянов Аман Ильясович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Баган Николай Тимофеевич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 Арман Тиштыкович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Баротов Шавкатжон Наимович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Башратян Степан Карленович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Беженарь Антонина Михайловна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Беженарь Сергей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Бешкурова Ольга Ивановна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Бойчук Алексей Степанович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Бокаев Нурлан Адилханович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Борисенко Владимир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Бородиков Павел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Бритько Владимир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Бродецкий Валерий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Булыженков Петр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Бурашев Бисембай Мурзабулатович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Бурнаева Светлана Александровна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 Евгений Георгиевич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Вечтейн Галина Александровна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Вечтейн Ирина Ивановна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Волосович Людмила Анатольевна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Гаранин Геннадий Анатольевич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Гарифуллина Инзюда Ситдиковна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Гребенюк Виталий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Гусейнов Махмуд Магамед-оглы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Дакиев Ваха Гинаркович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Владимир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Долбня Михаил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Еретнов Николай Борисович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Талгат Бахытжанович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Ермекбаев Баяхан Алимгазиевич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Есекенов Серик Молдагасымович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Жайнаков Кадарбек Айдарханович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Жангужин Марат Токтарович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Живилова Любовь Алексеевна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Руслан Узбекович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Мейрам Сагимбаевич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Кашпур Евгений Петрович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Кисель Александр Петрович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Кобец Виктор Ефимович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Корбут Владимир Витальевич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Куанышбаева Гульнара Сагимбаевна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Мирманов Талгат Ахметкалиевич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Монтвилас Владимир Антонасович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Мухлаев Зяудин Курешевич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Нигамутдинов Рашит Гатауллович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Ниякий Николай Григорьевич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Даулетбек Бакытович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Тайшыгара Амиржанович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Печников Вячеслав Дмитриевич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Пономарева Валентина Григорьевна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Порунова Нина Борисовна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Розумович Дмитрий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Рооде Надежда Ивановна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Сейдалин Кайрат Хамитович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Семейкин Владимир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Симаненко Виктор Филиппович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Симаненко Вячеслав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Соценко Сергей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Степаненко Александр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Тайжанова Алевтина Сайдувакасовна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Ташетов Есимкан Баймугомбетович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Темиргалиев Нурлан Канашевич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Туфатулина Ирина Владимировна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Финогенов Евгений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Хачибаюк Руслан Анастасевич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Черкасов Аркадий Геннадьевич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Чеховский Юрий Борисович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Шакирбаев Тогайбай Сатович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Шарыгин Рамиль Габдулхаевич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Шохметов Каирбек Кабдешевич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Экопродукт"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"АЛТЫН-ГУЛЬ"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"АлтынНан LTD"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"Аграрная фирма "Владимировское"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"Бек+"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"Бройлерная птицефабрика Жас канат"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"Глазуновка-Агро"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"Заречное" ауыл шаруашылығы тәжірибе станциясы"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"Кенесары-2012"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"К. Маркс атындағы"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тұлпары"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"ННН+В-2005"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Тоба"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"Половниковское"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"Соколовское-Агро"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"Соколов-Сарыбай кен-байыту өндірістік бірлестігі"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"ТОПП"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"ALUA"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"Шеминовка"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"Энгельса" жауапкершілігі шектеулі серіктестігі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2022-2023 жылдарға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жөніндегі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айналымдарының қолайлы схемалары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6929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- 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</w:tr>
    </w:tbl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4-жылына қашаны пайдалану кезегі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2022-2023 жылдарға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жөніндегі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Жайылымдардың, оның ішінде маусымдық жайылымдардың сыртқы және ішкі шекаралары мен алаңдары, жайылымдық инфрақұрылым объектілері белгіленген картасы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69977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бойынша маусымдық жайылымдардың алаңы 251721 гектарды құрайды.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 ауыл шаруашылығы мақсатындағы жерлерде 173786 гектар, елді мекендер жерлерінде 54559 гектар, өнеркәсіп жерлерінде 2955 гектар, орман қоры жерлерінде 2892 гектар, босалқы жерлерде 17529 гектар.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2022-2023 жылдарға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жөніндегі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</w:t>
      </w:r>
    </w:p>
    <w:bookmarkEnd w:id="22"/>
    <w:bookmarkStart w:name="z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 ауыл шаруашылығы жануарына су тұтынудың орташа тәуліктік нормасы Қазақстан Республикасы Премьер-Министрінің орынбасары - Қазақстан Республикасының Ауыл шаруашылығы министрінің 2016 жылғы 30 желтоқсандағы № 545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Су тұтынудың және су бұрудың үлестік нормаларын әзірлеу жөніндегі </w:t>
      </w:r>
      <w:r>
        <w:rPr>
          <w:rFonts w:ascii="Times New Roman"/>
          <w:b w:val="false"/>
          <w:i w:val="false"/>
          <w:color w:val="000000"/>
          <w:sz w:val="28"/>
        </w:rPr>
        <w:t>әдістемеге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14827 болып тіркелген) анықталады.</w:t>
      </w:r>
    </w:p>
    <w:bookmarkEnd w:id="23"/>
    <w:bookmarkStart w:name="z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Апандар, суару немесе суландыру каналдар, құбырлы немесе шахталы құдықтар жоқ.</w:t>
      </w:r>
    </w:p>
    <w:bookmarkEnd w:id="24"/>
    <w:bookmarkStart w:name="z6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көздеріне қол жеткізу схемасы</w:t>
      </w:r>
    </w:p>
    <w:bookmarkEnd w:id="25"/>
    <w:bookmarkStart w:name="z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6667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1501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6073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2644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67691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1120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66040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6299200" cy="803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60071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61976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6096000" cy="789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89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59817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59817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6032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2022-2023 жылдарға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жөніндегі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</w:t>
      </w:r>
    </w:p>
    <w:bookmarkEnd w:id="40"/>
    <w:bookmarkStart w:name="z9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Жайылымы жоқ ауыл шаруашылығы жануарларын қайта бөлу және ауыстыру мүмкіндігі жайылымдық алқаптардың тапшылығына байланысты мүмкін емес.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2022-2023 жылдарға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жөніндегі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0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</w:t>
      </w:r>
    </w:p>
    <w:bookmarkEnd w:id="42"/>
    <w:bookmarkStart w:name="z10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 маңында орналасқан жайылымдармен қамтамасыз етілмеген ауыл шаруашылығы жануарларын орналастыру мүмкіндігі жайылымдық алқаптардың тапшылығына байланысты мүмкін емес.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2022-2023 жылдарға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жайылымдарды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оларды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жөніндегі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1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жаюдың және айдаудың маусымдық маршруттарын белгілейтін жайылымдарды пайдалану жөніндегі күнтізбелік график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округтердің, қаланың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жылдағы қашалар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жылдағы қашалар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- 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