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ea4a" w14:textId="322e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ауылдық округтер әкімдері аппараттарының мемлекеттік қызметшілеріне 2022 жылы әлеуметтiк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16 ақпандағы № 129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8 - тармағына сәйкес, Қостанай аудандық мәслихаты ШЕШТI:</w:t>
      </w:r>
    </w:p>
    <w:bookmarkEnd w:id="0"/>
    <w:bookmarkStart w:name="z5" w:id="1"/>
    <w:p>
      <w:pPr>
        <w:spacing w:after="0"/>
        <w:ind w:left="0"/>
        <w:jc w:val="both"/>
      </w:pPr>
      <w:r>
        <w:rPr>
          <w:rFonts w:ascii="Times New Roman"/>
          <w:b w:val="false"/>
          <w:i w:val="false"/>
          <w:color w:val="000000"/>
          <w:sz w:val="28"/>
        </w:rPr>
        <w:t>
      1. Қостанай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шешiм оның алғашқы ресми жарияланған күннен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