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9b5d" w14:textId="f989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Черняев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204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Черняев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55 553,5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–53 381,5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56 876,8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-1 323,3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1 323,3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Черняев ауылдық округінің бюджетінде 2023 жылға арналған аудандық бюджеттен берілетін субвенциялар көлемі 30 688,0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