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74610" w14:textId="21746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Қарасу ауданы Черняев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2022 жылғы 19 мамырдағы № 133 шешімі. Жойылды - Қостанай облысы Қарасу ауданы мәслихатының 2023 жылғы 21 тамыздағы № 59 шешімімен</w:t>
      </w:r>
    </w:p>
    <w:p>
      <w:pPr>
        <w:spacing w:after="0"/>
        <w:ind w:left="0"/>
        <w:jc w:val="both"/>
      </w:pPr>
      <w:r>
        <w:rPr>
          <w:rFonts w:ascii="Times New Roman"/>
          <w:b w:val="false"/>
          <w:i w:val="false"/>
          <w:color w:val="ff0000"/>
          <w:sz w:val="28"/>
        </w:rPr>
        <w:t xml:space="preserve">
      Ескерту. Жойылды - Қостанай облысы Қарасу ауданы мәслихатының 21.08.2023 </w:t>
      </w:r>
      <w:r>
        <w:rPr>
          <w:rFonts w:ascii="Times New Roman"/>
          <w:b w:val="false"/>
          <w:i w:val="false"/>
          <w:color w:val="ff0000"/>
          <w:sz w:val="28"/>
        </w:rPr>
        <w:t>№ 59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Қарасу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Қарасу ауданы Черняев ауылдық округі жергілікті қоғамдастықтың бөлек жиындарын өткізудің қағидалары бекітілсін.</w:t>
      </w:r>
    </w:p>
    <w:bookmarkEnd w:id="1"/>
    <w:bookmarkStart w:name="z7"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Қарасу ауданы Черняев ауылдық округі жергілікті қоғамдастық жиынына қатысу үшін ауылдар тұрғындары өкілдерінің сандық құрамы бекітілсін.</w:t>
      </w:r>
    </w:p>
    <w:bookmarkEnd w:id="2"/>
    <w:bookmarkStart w:name="z8"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Қарасу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Қостанай облысы Қарасу ауданы Черняев ауылдық округінің жергілікті қоғамдастықтың бөлек жиындарын өткізудің қағидалары</w:t>
      </w:r>
    </w:p>
    <w:bookmarkEnd w:id="4"/>
    <w:bookmarkStart w:name="z15" w:id="5"/>
    <w:p>
      <w:pPr>
        <w:spacing w:after="0"/>
        <w:ind w:left="0"/>
        <w:jc w:val="left"/>
      </w:pPr>
      <w:r>
        <w:rPr>
          <w:rFonts w:ascii="Times New Roman"/>
          <w:b/>
          <w:i w:val="false"/>
          <w:color w:val="000000"/>
        </w:rPr>
        <w:t xml:space="preserve"> 1. Жалпы ережелер</w:t>
      </w:r>
    </w:p>
    <w:bookmarkEnd w:id="5"/>
    <w:bookmarkStart w:name="z16" w:id="6"/>
    <w:p>
      <w:pPr>
        <w:spacing w:after="0"/>
        <w:ind w:left="0"/>
        <w:jc w:val="both"/>
      </w:pPr>
      <w:r>
        <w:rPr>
          <w:rFonts w:ascii="Times New Roman"/>
          <w:b w:val="false"/>
          <w:i w:val="false"/>
          <w:color w:val="000000"/>
          <w:sz w:val="28"/>
        </w:rPr>
        <w:t xml:space="preserve">
      1. Осы Қостанай облысы Қарасу ауданы Черняев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Черняев ауылдық округінің ауылдар тұрғындарының жергілікті қоғамдастықтың бөлек жиындарын өткізудің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19" w:id="9"/>
    <w:p>
      <w:pPr>
        <w:spacing w:after="0"/>
        <w:ind w:left="0"/>
        <w:jc w:val="both"/>
      </w:pPr>
      <w:r>
        <w:rPr>
          <w:rFonts w:ascii="Times New Roman"/>
          <w:b w:val="false"/>
          <w:i w:val="false"/>
          <w:color w:val="000000"/>
          <w:sz w:val="28"/>
        </w:rPr>
        <w:t>
      2)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0"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Жергілікті қоғамдастықтың бөлек жиынын Черняев ауылдық округінің әкімі шақырады және ұйымдастырады.</w:t>
      </w:r>
    </w:p>
    <w:bookmarkEnd w:id="13"/>
    <w:bookmarkStart w:name="z24" w:id="14"/>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Черняев ауылдық округінің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4"/>
    <w:bookmarkStart w:name="z25" w:id="15"/>
    <w:p>
      <w:pPr>
        <w:spacing w:after="0"/>
        <w:ind w:left="0"/>
        <w:jc w:val="both"/>
      </w:pPr>
      <w:r>
        <w:rPr>
          <w:rFonts w:ascii="Times New Roman"/>
          <w:b w:val="false"/>
          <w:i w:val="false"/>
          <w:color w:val="000000"/>
          <w:sz w:val="28"/>
        </w:rPr>
        <w:t>
      7. Ауыл шегінде бөлек жергілікті қоғамдастық жиынын өткізуді Черняев ауылдық округінің әкімі ұйымдастырады.</w:t>
      </w:r>
    </w:p>
    <w:bookmarkEnd w:id="15"/>
    <w:bookmarkStart w:name="z26" w:id="16"/>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6"/>
    <w:bookmarkStart w:name="z27" w:id="17"/>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9. Жергілікті қоғамдастықтың бөлек жиынын Черняев ауылдық округінің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Черняев ауылдық округінің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1"/>
    <w:bookmarkStart w:name="z32" w:id="22"/>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Қарасу аудандық мәслихаты бекіткен сандық құрамға сәйкес бөлек жергілікті қоғамдастық жиынына қатысушылар ұсынады.</w:t>
      </w:r>
    </w:p>
    <w:bookmarkEnd w:id="22"/>
    <w:bookmarkStart w:name="z33" w:id="23"/>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3"/>
    <w:bookmarkStart w:name="z34" w:id="24"/>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Черняев ауылдық округі әкімінің аппаратына беріледі.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133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39" w:id="25"/>
    <w:p>
      <w:pPr>
        <w:spacing w:after="0"/>
        <w:ind w:left="0"/>
        <w:jc w:val="left"/>
      </w:pPr>
      <w:r>
        <w:rPr>
          <w:rFonts w:ascii="Times New Roman"/>
          <w:b/>
          <w:i w:val="false"/>
          <w:color w:val="000000"/>
        </w:rPr>
        <w:t xml:space="preserve"> Қостанай облысы Қарасу ауданы Черняев ауылдық округінің жергілікті қоғамдастық жиынына қатысу үшін ауылдар тұрғындары өкілдерінің сандық құрамы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Дорожная, Придорожная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Гагарина, Строительная, Школьная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Комсомольская, Целинная көшелері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Мира, Набережная көшелері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Тучковка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Зеленовка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Черняевка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Белозерка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