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cc1d" w14:textId="4a9c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Жалғысқан ауылы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19 мамырдағы № 125 шешімі. Жойылды - Қостанай облысы Қарасу ауданы мәслихатының 2023 жылғы 21 тамыздағы № 59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Жалғысқан ауылы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Жалғысқан ауылы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Жалғысқан ауылы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Жалғысқан ауылы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Жалғысқан ауылы ауылдар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Жалғысқан ауылы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Жалғысқан ауылы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шегінде бөлек жергілікті қоғамдастық жиынын өткізуді Жалғысқан ауылы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Жалғысқан ауылы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Жалғысқан ауылы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Жалғысқан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Қарасу ауданы Жалғысқан ауылы жергілікті қоғамдастық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Гагарина, Комсомольская көшелері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Кирпичная, Кооперативная, Школьная көшелері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Павлова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Новосельская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