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1ccd" w14:textId="1af1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Айдарлы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2022 жылғы 19 мамырдағы № 124 шешімі. Жойылды - Қостанай облысы Қарасу ауданы мәслихатының 2023 жылғы 21 тамыздағы № 59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Қарасу ауданы мәслихатының 21.08.2023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аудандық мәслихаты ШЕШТІ:</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Қарасу ауданы Айдарлы ауылдық округі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Қарасу ауданы Айдарлы ауылдық округі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Қарасу ауданы Айдарлы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Қарасу ауданы Айдарлы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Айдарлы ауылдық округінің ауылдар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Айдарлы ауылдық округінің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Айдарлы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Ауыл шегінде бөлек жергілікті қоғамдастық жиынын өткізуді Айдарлы ауылдық округінің әкімі ұйымдастырады.</w:t>
      </w:r>
    </w:p>
    <w:bookmarkEnd w:id="15"/>
    <w:bookmarkStart w:name="z25"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9. Жергілікті қоғамдастықтың бөлек жиынын Айдарлы ауылдық округінің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Айдарлы ауылдық округінің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Қарасу аудандық мәслихаты бекіткен сандық құрамға сәйкес бөлек жергілікті қоғамдастық жиынына қатысушылар ұсынады.</w:t>
      </w:r>
    </w:p>
    <w:bookmarkEnd w:id="22"/>
    <w:bookmarkStart w:name="z32"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3"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Айдарлы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8" w:id="25"/>
    <w:p>
      <w:pPr>
        <w:spacing w:after="0"/>
        <w:ind w:left="0"/>
        <w:jc w:val="left"/>
      </w:pPr>
      <w:r>
        <w:rPr>
          <w:rFonts w:ascii="Times New Roman"/>
          <w:b/>
          <w:i w:val="false"/>
          <w:color w:val="000000"/>
        </w:rPr>
        <w:t xml:space="preserve"> Қостанай облысы Қарасу ауданы Айдарлы ауылдық округінің жергілікті қоғамдастық жиынына қатысу үшін ауылдар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Гагарина, Молодежная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Степная, Комсомольская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Калининградская, Целинная, Октябрьская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Орешонка, Ленина, Львовская, Пионерская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Герцено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