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efa2" w14:textId="03fefa2">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Ильичев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2022 жылғы 29 сәуірдегі № 122 шешімі. Жойылды - Қостанай облысы Қарасу ауданы мәслихатының 2023 жылғы 21 тамыздағы № 59 шешімімен</w:t>
      </w:r>
    </w:p>
    <w:p>
      <w:pPr>
        <w:spacing w:after="0"/>
        <w:ind w:left="0"/>
        <w:jc w:val="both"/>
      </w:pPr>
      <w:bookmarkStart w:name="z1" w:id="0"/>
      <w:r>
        <w:rPr>
          <w:rFonts w:ascii="Times New Roman"/>
          <w:b w:val="false"/>
          <w:i w:val="false"/>
          <w:color w:val="ff0000"/>
          <w:sz w:val="28"/>
        </w:rPr>
        <w:t xml:space="preserve">
      Ескерту. Жойылды - Қостанай облысы Қарасу ауданы мәслихатының 21.08.2023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ШЕШТІ:</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Қарасу ауданы Ильичев ауылдық округі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Қарасу ауданы Ильичев ауылдық округі жергілікті қоғамдастық жиынына қатысу үшін ауылдар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Қостанай облысы Қарасу ауданы Ильичев ауылдық округінің жергілікті қоғамдастықтың бөлек жиындарын өткізудің қағидалары 1. Жалпы ережелер</w:t>
      </w:r>
    </w:p>
    <w:bookmarkEnd w:id="4"/>
    <w:p>
      <w:pPr>
        <w:spacing w:after="0"/>
        <w:ind w:left="0"/>
        <w:jc w:val="both"/>
      </w:pPr>
      <w:r>
        <w:rPr>
          <w:rFonts w:ascii="Times New Roman"/>
          <w:b w:val="false"/>
          <w:i w:val="false"/>
          <w:color w:val="000000"/>
          <w:sz w:val="28"/>
        </w:rPr>
        <w:t xml:space="preserve">
      1. Осы Қостанай облысы Қарасу ауданы Ильичев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Ильичев ауылдық округінің ауылдар тұрғындарының жергілікті қоғамдастықтың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Ильичев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Ильичев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шегінде бөлек жергілікті қоғамдастық жиынын өткізуді Ильичев ауылдық округінің әкімі ұйымдастырады.</w:t>
      </w:r>
    </w:p>
    <w:p>
      <w:pPr>
        <w:spacing w:after="0"/>
        <w:ind w:left="0"/>
        <w:jc w:val="both"/>
      </w:pPr>
      <w:r>
        <w:rPr>
          <w:rFonts w:ascii="Times New Roman"/>
          <w:b w:val="false"/>
          <w:i w:val="false"/>
          <w:color w:val="000000"/>
          <w:sz w:val="28"/>
        </w:rPr>
        <w:t>
      Көше шегінде көп пәтерлі үйлер болған жағдайда, көп 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Ильичев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Ильичев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Қарасу аудандық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Ильичев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Қостанай облысы Қарасу ауданы Ильичев ауылдық округінің жергілікті қоғамдастық жиынына қатысу үшін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Қызкеткен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