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342e" w14:textId="05e3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Жамбыл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29 сәуірдегі № 121 шешімі. Жойылды - Қостанай облысы Қарасу ауданы мәслихатының 2023 жылғы 21 тамыздағы № 59 шешімімен</w:t>
      </w:r>
    </w:p>
    <w:p>
      <w:pPr>
        <w:spacing w:after="0"/>
        <w:ind w:left="0"/>
        <w:jc w:val="both"/>
      </w:pPr>
      <w:bookmarkStart w:name="z1"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Жамбыл ауылдық округі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Жамбыл ауылдық округі жергілікті қоғамдастық жиынына қатысу үшін ауылдар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Қостанай облысы Қарасу ауданы Жамбыл ауылдық округінің жергілікті қоғамдастықтың бөлек жиындарын өткізудің қағидалары 1. Жалпы ережелер</w:t>
      </w:r>
    </w:p>
    <w:bookmarkEnd w:id="4"/>
    <w:bookmarkStart w:name="z7" w:id="5"/>
    <w:p>
      <w:pPr>
        <w:spacing w:after="0"/>
        <w:ind w:left="0"/>
        <w:jc w:val="both"/>
      </w:pPr>
      <w:r>
        <w:rPr>
          <w:rFonts w:ascii="Times New Roman"/>
          <w:b w:val="false"/>
          <w:i w:val="false"/>
          <w:color w:val="000000"/>
          <w:sz w:val="28"/>
        </w:rPr>
        <w:t xml:space="preserve">
      1. Осы Қостанай облысы Қарасу ауданы Жамбыл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Жамбыл ауылдық округінің ауылдар тұрғындарының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Жамбыл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Жамбыл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Жамбыл ауылдық округінің әкімі ұйымдастырады.</w:t>
      </w:r>
    </w:p>
    <w:p>
      <w:pPr>
        <w:spacing w:after="0"/>
        <w:ind w:left="0"/>
        <w:jc w:val="both"/>
      </w:pPr>
      <w:r>
        <w:rPr>
          <w:rFonts w:ascii="Times New Roman"/>
          <w:b w:val="false"/>
          <w:i w:val="false"/>
          <w:color w:val="000000"/>
          <w:sz w:val="28"/>
        </w:rPr>
        <w:t>
      Көше шегінде көп пәтерлі үйлер болған жағдайда, көп 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Жамбыл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Жамбыл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Жамбыл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Қостанай облысы Қарасу ауданы Жамбыл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Ленинградская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