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8ff0" w14:textId="6c6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15 сәуірдегі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Қарасу ауданы бойынша 2022-2023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бойынша 2022-2023 жылдарға арналған жайылымдарды басқару және оларды пайдалану жөніндегі жоспар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Қарасу ауданының аумағында жайылымдардың орналасу схемасы (картасы)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Халықтың жеке қосалқы шаруашылықтарында мал жаю бойынша жайылым тапшылығы бар ауылдарды және ауылдық округтерді орналастыру схемасы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Ауыл шаруашылығы мақсатындағы жер учаскелері қайтарылған ауылдарды және ауылдық округтерді халықтың жеке қосалқы шаруашылықтарының мал жаю бойынша жайылым тапшылығын төмендету бойынша орналастыру схемасы (Қарасу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ауданы бойынша 2022-2023 жылдарға арналған жайылымдарды басқару және оларды пайдалану жөніндегі жоспарына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Қарасу ауданының аумағында жайылымдардың орналасу схемасы (картасы)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961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жайылымдардың орналасу схемасына (картасына) беріліп отырған жер учаскілерінің жер пайдаланушылар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жер пайдаланушыларының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Авгумбаев Руслан Кабдуллович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Карамурзин Талгат Курмангалиевич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Базылжанов Мендигали Тумырзович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 Алексей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Юлия Геннадьевна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Ниязбек Карамергенович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Багитлы Сагидолловна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Едигенов Кайрат Куанышулы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Ерменов Болат Тасмурзинович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Конуспаева Салтанат Кажкеновна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Есмуханов Ерхан Марденович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Жаутенов Ерлан Олжабаевич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Владимир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Лидия Васильевна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Жулдузай Алибековна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 Надежда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Ещанова Жанна Тосжановна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Лашенов Азамат 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Лопоухов Валентин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Макешев Ансар Маратович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Балгабай Шагиртаевич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Абдыкалык Карпикович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Бауржан Батранович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Болатбек Базылканович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Бекбулат Кабдихамитович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Каратай Исенович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Абай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Канат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Максут Темергалиевич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Шоазим Ерматович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Цыкалов Михаил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Чайникова Мадина Муртазаалиевна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Шнайдер Петр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Grand Trade"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Сервис-Қарасу"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Қайын-К"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"Батыр-Моздок"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"Бирлик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"Гасыр-Карасу"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"Елена 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"Жалгыскан"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"Железнодорожное-АМФ"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"Караман-К"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"Ключевое"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"Коргау"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"Кунарлылык"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"Люблинка"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"Убаганский"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геоботаниялық зерттеулер негізінде Қарасу ауданы үшін қолайлы жайылым айналымдарының схемасы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бойынша маусымдық жайылымдардың алаңы 314 008 гектарды құрайды.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183 246 гектар, елді мекендердің жерлерінде 64 248 гектар, орман қоры жерлерінде 66 514 гектар.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985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 - Министрі орынбасары - Қазақстан Республикасы Ауыл шаруашылық министрінің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1120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белгілер: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жануарға суды тұтыну нормасы литр/тәулігіне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жануарларының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басқа суды тұтыну нормасы (литр)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5438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1120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Ауылдар, ауылдық округтердің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Жалғысқан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жеке қосалқы шаруашылықтарында мал жаю бойынша жайылым тапшылығы бар ауылдарды және ауылдық округтерді орналастыру схемасы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5057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 қайтарылған ауылдар мен ауылдық округтерді халықтың жеке қосалқы шаруашылықтарындағы мал жаю бойынша жайылымдардың тапшылығын төмендету бойынша орналастыру схемасы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7056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2015 жылғы 28 ақпандағы № 178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жерді резервте қалдыру қағидаларының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49-2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жеке ауласын ұстау жөніндегі қажеттіліктерін қанағаттандыру мақсатында елді мекендерге жақын орналасқан ауданның босалқы жер құрамындағы учаскелерді резервте қалдыру бойынша жұмыс жүргізілді.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