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dc632" w14:textId="a4dc6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2021 жылғы 28 желтоқсандағы № 86 "Қарасу ауданының 2022-2024 жылдарға арналған аудандық бюджеті туралы" шешіміне өзгерістер енгізу туралы</w:t>
      </w:r>
    </w:p>
    <w:p>
      <w:pPr>
        <w:spacing w:after="0"/>
        <w:ind w:left="0"/>
        <w:jc w:val="both"/>
      </w:pPr>
      <w:r>
        <w:rPr>
          <w:rFonts w:ascii="Times New Roman"/>
          <w:b w:val="false"/>
          <w:i w:val="false"/>
          <w:color w:val="000000"/>
          <w:sz w:val="28"/>
        </w:rPr>
        <w:t>Қостанай облысы Қарасу ауданы мәслихатының 2022 жылғы 24 наурыздағы № 109 шешімі</w:t>
      </w:r>
    </w:p>
    <w:p>
      <w:pPr>
        <w:spacing w:after="0"/>
        <w:ind w:left="0"/>
        <w:jc w:val="both"/>
      </w:pPr>
      <w:bookmarkStart w:name="z4" w:id="0"/>
      <w:r>
        <w:rPr>
          <w:rFonts w:ascii="Times New Roman"/>
          <w:b w:val="false"/>
          <w:i w:val="false"/>
          <w:color w:val="000000"/>
          <w:sz w:val="28"/>
        </w:rPr>
        <w:t>
      Қарасу аудандық мәслихаты ШЕШТІ:</w:t>
      </w:r>
    </w:p>
    <w:bookmarkEnd w:id="0"/>
    <w:bookmarkStart w:name="z5" w:id="1"/>
    <w:p>
      <w:pPr>
        <w:spacing w:after="0"/>
        <w:ind w:left="0"/>
        <w:jc w:val="both"/>
      </w:pPr>
      <w:r>
        <w:rPr>
          <w:rFonts w:ascii="Times New Roman"/>
          <w:b w:val="false"/>
          <w:i w:val="false"/>
          <w:color w:val="000000"/>
          <w:sz w:val="28"/>
        </w:rPr>
        <w:t xml:space="preserve">
      1. Мәслихаттың "Қарасу ауданының 2022-2024 жылдарға арналған аудандық бюджеті туралы" 2021 жылғы 28 желтоқсандағы № 86 (Нормативтік құқықтық актілерді мемлекеттік тіркеу тізілімінде № 26317 болып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"1. Қарасу ауданының 2022-2024 жылдарға арналған бюджеті тиісінше 1, 2 және 3-қосымшаларға сәйкес, оның ішінде 2022 жылға мынадай көлемдерде бекітілсін:</w:t>
      </w:r>
    </w:p>
    <w:bookmarkEnd w:id="3"/>
    <w:bookmarkStart w:name="z8" w:id="4"/>
    <w:p>
      <w:pPr>
        <w:spacing w:after="0"/>
        <w:ind w:left="0"/>
        <w:jc w:val="both"/>
      </w:pPr>
      <w:r>
        <w:rPr>
          <w:rFonts w:ascii="Times New Roman"/>
          <w:b w:val="false"/>
          <w:i w:val="false"/>
          <w:color w:val="000000"/>
          <w:sz w:val="28"/>
        </w:rPr>
        <w:t>
      1) кірістер – 6 092 273,0 мың теңге, оның iшiнде:</w:t>
      </w:r>
    </w:p>
    <w:bookmarkEnd w:id="4"/>
    <w:bookmarkStart w:name="z9" w:id="5"/>
    <w:p>
      <w:pPr>
        <w:spacing w:after="0"/>
        <w:ind w:left="0"/>
        <w:jc w:val="both"/>
      </w:pPr>
      <w:r>
        <w:rPr>
          <w:rFonts w:ascii="Times New Roman"/>
          <w:b w:val="false"/>
          <w:i w:val="false"/>
          <w:color w:val="000000"/>
          <w:sz w:val="28"/>
        </w:rPr>
        <w:t>
      салықтық түсімдер бойынша – 1 906 564,0 мың теңге;</w:t>
      </w:r>
    </w:p>
    <w:bookmarkEnd w:id="5"/>
    <w:bookmarkStart w:name="z10" w:id="6"/>
    <w:p>
      <w:pPr>
        <w:spacing w:after="0"/>
        <w:ind w:left="0"/>
        <w:jc w:val="both"/>
      </w:pPr>
      <w:r>
        <w:rPr>
          <w:rFonts w:ascii="Times New Roman"/>
          <w:b w:val="false"/>
          <w:i w:val="false"/>
          <w:color w:val="000000"/>
          <w:sz w:val="28"/>
        </w:rPr>
        <w:t>
      салықтық емес түсімдер бойынша – 15 385,0 мың теңге;</w:t>
      </w:r>
    </w:p>
    <w:bookmarkEnd w:id="6"/>
    <w:bookmarkStart w:name="z11" w:id="7"/>
    <w:p>
      <w:pPr>
        <w:spacing w:after="0"/>
        <w:ind w:left="0"/>
        <w:jc w:val="both"/>
      </w:pPr>
      <w:r>
        <w:rPr>
          <w:rFonts w:ascii="Times New Roman"/>
          <w:b w:val="false"/>
          <w:i w:val="false"/>
          <w:color w:val="000000"/>
          <w:sz w:val="28"/>
        </w:rPr>
        <w:t>
      негізгі капиталды сатудан түсетін түсімдер бойынша – 5 781,0 мың теңге;</w:t>
      </w:r>
    </w:p>
    <w:bookmarkEnd w:id="7"/>
    <w:bookmarkStart w:name="z12" w:id="8"/>
    <w:p>
      <w:pPr>
        <w:spacing w:after="0"/>
        <w:ind w:left="0"/>
        <w:jc w:val="both"/>
      </w:pPr>
      <w:r>
        <w:rPr>
          <w:rFonts w:ascii="Times New Roman"/>
          <w:b w:val="false"/>
          <w:i w:val="false"/>
          <w:color w:val="000000"/>
          <w:sz w:val="28"/>
        </w:rPr>
        <w:t>
      трансферттер түсімі бойынша – 4 164 543,0 мың теңге;</w:t>
      </w:r>
    </w:p>
    <w:bookmarkEnd w:id="8"/>
    <w:bookmarkStart w:name="z13" w:id="9"/>
    <w:p>
      <w:pPr>
        <w:spacing w:after="0"/>
        <w:ind w:left="0"/>
        <w:jc w:val="both"/>
      </w:pPr>
      <w:r>
        <w:rPr>
          <w:rFonts w:ascii="Times New Roman"/>
          <w:b w:val="false"/>
          <w:i w:val="false"/>
          <w:color w:val="000000"/>
          <w:sz w:val="28"/>
        </w:rPr>
        <w:t>
      2) шығындар – 6 132 383,4 мың теңге;</w:t>
      </w:r>
    </w:p>
    <w:bookmarkEnd w:id="9"/>
    <w:bookmarkStart w:name="z14" w:id="10"/>
    <w:p>
      <w:pPr>
        <w:spacing w:after="0"/>
        <w:ind w:left="0"/>
        <w:jc w:val="both"/>
      </w:pPr>
      <w:r>
        <w:rPr>
          <w:rFonts w:ascii="Times New Roman"/>
          <w:b w:val="false"/>
          <w:i w:val="false"/>
          <w:color w:val="000000"/>
          <w:sz w:val="28"/>
        </w:rPr>
        <w:t>
      3) таза бюджеттiк кредиттеу – 50 734,0 мың теңге, оның iшiнде:</w:t>
      </w:r>
    </w:p>
    <w:bookmarkEnd w:id="10"/>
    <w:bookmarkStart w:name="z15" w:id="11"/>
    <w:p>
      <w:pPr>
        <w:spacing w:after="0"/>
        <w:ind w:left="0"/>
        <w:jc w:val="both"/>
      </w:pPr>
      <w:r>
        <w:rPr>
          <w:rFonts w:ascii="Times New Roman"/>
          <w:b w:val="false"/>
          <w:i w:val="false"/>
          <w:color w:val="000000"/>
          <w:sz w:val="28"/>
        </w:rPr>
        <w:t>
      бюджеттiк кредиттер – 82 701,0 мың теңге;</w:t>
      </w:r>
    </w:p>
    <w:bookmarkEnd w:id="11"/>
    <w:bookmarkStart w:name="z16" w:id="12"/>
    <w:p>
      <w:pPr>
        <w:spacing w:after="0"/>
        <w:ind w:left="0"/>
        <w:jc w:val="both"/>
      </w:pPr>
      <w:r>
        <w:rPr>
          <w:rFonts w:ascii="Times New Roman"/>
          <w:b w:val="false"/>
          <w:i w:val="false"/>
          <w:color w:val="000000"/>
          <w:sz w:val="28"/>
        </w:rPr>
        <w:t>
      бюджеттiк кредиттердi өтеу – 31 967,0 мың теңге;</w:t>
      </w:r>
    </w:p>
    <w:bookmarkEnd w:id="12"/>
    <w:bookmarkStart w:name="z17" w:id="13"/>
    <w:p>
      <w:pPr>
        <w:spacing w:after="0"/>
        <w:ind w:left="0"/>
        <w:jc w:val="both"/>
      </w:pPr>
      <w:r>
        <w:rPr>
          <w:rFonts w:ascii="Times New Roman"/>
          <w:b w:val="false"/>
          <w:i w:val="false"/>
          <w:color w:val="000000"/>
          <w:sz w:val="28"/>
        </w:rPr>
        <w:t>
      4) қаржы активтерімен операциялар бойынша сальдо – 0,0 мың теңге, оның ішінде:</w:t>
      </w:r>
    </w:p>
    <w:bookmarkEnd w:id="13"/>
    <w:bookmarkStart w:name="z18" w:id="14"/>
    <w:p>
      <w:pPr>
        <w:spacing w:after="0"/>
        <w:ind w:left="0"/>
        <w:jc w:val="both"/>
      </w:pPr>
      <w:r>
        <w:rPr>
          <w:rFonts w:ascii="Times New Roman"/>
          <w:b w:val="false"/>
          <w:i w:val="false"/>
          <w:color w:val="000000"/>
          <w:sz w:val="28"/>
        </w:rPr>
        <w:t>
      қаржы активтерін сатып алу – 0,0 мың теңге;</w:t>
      </w:r>
    </w:p>
    <w:bookmarkEnd w:id="14"/>
    <w:bookmarkStart w:name="z19" w:id="15"/>
    <w:p>
      <w:pPr>
        <w:spacing w:after="0"/>
        <w:ind w:left="0"/>
        <w:jc w:val="both"/>
      </w:pPr>
      <w:r>
        <w:rPr>
          <w:rFonts w:ascii="Times New Roman"/>
          <w:b w:val="false"/>
          <w:i w:val="false"/>
          <w:color w:val="000000"/>
          <w:sz w:val="28"/>
        </w:rPr>
        <w:t>
      5) бюджет тапшылығы (профициті) – - 90 844,4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90 844,4 мың теңге.";</w:t>
      </w:r>
    </w:p>
    <w:bookmarkEnd w:id="16"/>
    <w:bookmarkStart w:name="z21" w:id="17"/>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17"/>
    <w:bookmarkStart w:name="z22" w:id="18"/>
    <w:p>
      <w:pPr>
        <w:spacing w:after="0"/>
        <w:ind w:left="0"/>
        <w:jc w:val="both"/>
      </w:pPr>
      <w:r>
        <w:rPr>
          <w:rFonts w:ascii="Times New Roman"/>
          <w:b w:val="false"/>
          <w:i w:val="false"/>
          <w:color w:val="000000"/>
          <w:sz w:val="28"/>
        </w:rPr>
        <w:t>
      2. Осы шешім 2022 жылғы 1 қаңтардан бастап қолданысқа енгізіледі.</w:t>
      </w:r>
    </w:p>
    <w:bookmarkEnd w:id="1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Қарасу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Қажиев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24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109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28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32" w:id="19"/>
    <w:p>
      <w:pPr>
        <w:spacing w:after="0"/>
        <w:ind w:left="0"/>
        <w:jc w:val="left"/>
      </w:pPr>
      <w:r>
        <w:rPr>
          <w:rFonts w:ascii="Times New Roman"/>
          <w:b/>
          <w:i w:val="false"/>
          <w:color w:val="000000"/>
        </w:rPr>
        <w:t xml:space="preserve"> 2022 жылға арналған аудандық бюджет</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6092273,0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1906564,0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1257515,0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343408,0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914107,0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389526,0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389526,0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139645,0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139645,0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116403,0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15385,0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жер учаскелерін сатудан түсетін түсімдер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4164543,0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4164543,0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4164543,0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6132383,4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547560,9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204377,0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37767,0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37767,0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58483,0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58483,0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45194,3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24993,0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24993,0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24993,0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259707,9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208757,9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тұрғын үй-коммуналдық шаруашылық, жолаушылар көлігі, автомобиль жолдары саласындағы мемлекеттік саясатты  іске асыру жөніндегі қызметтер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29451,4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172610,5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көмек және әлеуметтiк қамсыздандыру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277069,0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38767,0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38767,0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38767,0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186738,0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186738,0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58792,0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32792,0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28586,0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протездік-ортопедиялық көмек, сурдотехникалық құралдар, тифлотехникалық құралдар, санаторий-курорттық емделу, міндетті гигиеналық құралдармен қамтамасыз ету, арнаулы жүріп-тұру құралдары,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31525,0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51564,0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51564,0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42653,0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906745,6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899563,0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898544,0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898544,0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420360,0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154583,0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154583,0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154583,0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76886,0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76884,0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62844,0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118856,0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110256,0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істеуі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97479,0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70035,0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39902,0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27848,0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30133,0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30133,0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43706,0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33479,4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33479,4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33479,4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477884,0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477884,0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477884,0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457642,0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308108,0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308108,0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105318,0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105318,0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105318,0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105318,0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2993803,5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2993803,5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2993803,5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2653053,0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339504,0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III.Таза бюджеттік кредиттеу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50734,0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82701,0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82701,0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82701,0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82701,0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82701,0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31967,0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31967,0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31967,0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31967,0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-90844,4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90844,4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82701,0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82701,0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82701,0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82701,0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31967,0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31967,0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31967,0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31967,0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қалдығының қозғалысы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40110,4</w:t>
            </w:r>
          </w:p>
        </w:tc>
      </w:tr>
    </w:tbl>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