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8006" w14:textId="8ac8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экономика және бюджеттік жоспарлау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Қарасу ауданы әкімдігінің 2022 жылғы 21 сәуірдегі № 73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органдардың және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әкiмдiгi ҚАУЛЫ ЕТЕДI:</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экономика және бюджеттік жоспарлау бөлімі" мемлекеттік мекемесі, Қазақстан Республикасының заңнамасында белгіленген тәртіппен қамтамасыз етуге: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 Қазақстан Республикасының заңнамасында белгіленген тәртіппен,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Қарасу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құрылтай құжатын тіркеу органына тіркеуге жіберу.</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"Қарасу ауданы әкімдігінің экономика және бюджеттік жоспарлау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w:t>
      </w:r>
    </w:p>
    <w:bookmarkEnd w:id="9"/>
    <w:bookmarkStart w:name="z20" w:id="10"/>
    <w:p>
      <w:pPr>
        <w:spacing w:after="0"/>
        <w:ind w:left="0"/>
        <w:jc w:val="both"/>
      </w:pPr>
      <w:r>
        <w:rPr>
          <w:rFonts w:ascii="Times New Roman"/>
          <w:b w:val="false"/>
          <w:i w:val="false"/>
          <w:color w:val="000000"/>
          <w:sz w:val="28"/>
        </w:rPr>
        <w:t>
      1. "Қарасу ауданы әкімдігінің экономика және бюджеттік жоспарлау бөлімі" мемлекеттік мекемесі (бұдан әрі – Экономика және бюджеттік жоспарлау бөлімі) экономика, бюджеттік жоспарлау және өңірлік даму салаларында функцияларды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"Қарасу ауданы әкімдігінің экономика және бюджеттік жоспарлау бөлімі" мемлекеттік мекемесінің ведомстволары жоқ.</w:t>
      </w:r>
    </w:p>
    <w:bookmarkEnd w:id="11"/>
    <w:bookmarkStart w:name="z22" w:id="12"/>
    <w:p>
      <w:pPr>
        <w:spacing w:after="0"/>
        <w:ind w:left="0"/>
        <w:jc w:val="both"/>
      </w:pPr>
      <w:r>
        <w:rPr>
          <w:rFonts w:ascii="Times New Roman"/>
          <w:b w:val="false"/>
          <w:i w:val="false"/>
          <w:color w:val="000000"/>
          <w:sz w:val="28"/>
        </w:rPr>
        <w:t xml:space="preserve">
      3. Экономика және бюджеттік жоспарлау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Экономика және бюджеттік жоспарлау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мөртабаны,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Экономика және бюджеттік жоспарлау бөлімі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Экономика және бюджеттік жоспарлау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Экономика және бюджеттік жоспарлау бөлімі өз құзыретінің мәселелері бойынша заңнамада белгіленген тәртіппен экономика және бюджеттік жоспарлау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"Қарасу ауданы әкімдігінің экономика және бюджеттік жоспарлау бөлімі" мемлекеттік мекемесінің құрылымы мен штат санының лимиті қолданыстағы заңнамаға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111000, Қазақстан Республикасы, Қостанай облысы, Қарасу ауданы, Қарасу ауылы, А. Исаков көшесі, 73.</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Экономика және бюджеттік жоспарлау бөлімінің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Экономика және бюджеттік жоспарлау бөлімінің қызметін қаржыландыру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Экономика және бюджеттік жоспарлау бөліміне кәсіпкерлік субъектілерімен экономика және бюджеттік жоспарлау бөлімінің өкілеттігі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экономика және бюджеттік жоспарлау бөліміне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әлеуметтік-экономикалық саясатты іске асыру, мемлекеттік жоспарлауды жүзеге асыру;</w:t>
      </w:r>
    </w:p>
    <w:bookmarkEnd w:id="25"/>
    <w:bookmarkStart w:name="z36" w:id="26"/>
    <w:p>
      <w:pPr>
        <w:spacing w:after="0"/>
        <w:ind w:left="0"/>
        <w:jc w:val="both"/>
      </w:pPr>
      <w:r>
        <w:rPr>
          <w:rFonts w:ascii="Times New Roman"/>
          <w:b w:val="false"/>
          <w:i w:val="false"/>
          <w:color w:val="000000"/>
          <w:sz w:val="28"/>
        </w:rPr>
        <w:t>
      2) экономика саласындағы мемлекеттік саясатты іске асыру;</w:t>
      </w:r>
    </w:p>
    <w:bookmarkEnd w:id="26"/>
    <w:bookmarkStart w:name="z37" w:id="27"/>
    <w:p>
      <w:pPr>
        <w:spacing w:after="0"/>
        <w:ind w:left="0"/>
        <w:jc w:val="both"/>
      </w:pPr>
      <w:r>
        <w:rPr>
          <w:rFonts w:ascii="Times New Roman"/>
          <w:b w:val="false"/>
          <w:i w:val="false"/>
          <w:color w:val="000000"/>
          <w:sz w:val="28"/>
        </w:rPr>
        <w:t>
      3) бюджеттік жоспарлау саласындағы мемлекеттік саясатты іске асыру;</w:t>
      </w:r>
    </w:p>
    <w:bookmarkEnd w:id="27"/>
    <w:bookmarkStart w:name="z38" w:id="28"/>
    <w:p>
      <w:pPr>
        <w:spacing w:after="0"/>
        <w:ind w:left="0"/>
        <w:jc w:val="both"/>
      </w:pPr>
      <w:r>
        <w:rPr>
          <w:rFonts w:ascii="Times New Roman"/>
          <w:b w:val="false"/>
          <w:i w:val="false"/>
          <w:color w:val="000000"/>
          <w:sz w:val="28"/>
        </w:rPr>
        <w:t>
      4) Өңірлік даму саласындағы мемлекеттік саясатты іске асыру;</w:t>
      </w:r>
    </w:p>
    <w:bookmarkEnd w:id="28"/>
    <w:bookmarkStart w:name="z39" w:id="29"/>
    <w:p>
      <w:pPr>
        <w:spacing w:after="0"/>
        <w:ind w:left="0"/>
        <w:jc w:val="both"/>
      </w:pPr>
      <w:r>
        <w:rPr>
          <w:rFonts w:ascii="Times New Roman"/>
          <w:b w:val="false"/>
          <w:i w:val="false"/>
          <w:color w:val="000000"/>
          <w:sz w:val="28"/>
        </w:rPr>
        <w:t>
      5) мемлекеттік органның құзыреті шегінде мемлекеттік жоспарлау саласындағы функцияларды жүзеге асыру;</w:t>
      </w:r>
    </w:p>
    <w:bookmarkEnd w:id="29"/>
    <w:bookmarkStart w:name="z40" w:id="30"/>
    <w:p>
      <w:pPr>
        <w:spacing w:after="0"/>
        <w:ind w:left="0"/>
        <w:jc w:val="both"/>
      </w:pPr>
      <w:r>
        <w:rPr>
          <w:rFonts w:ascii="Times New Roman"/>
          <w:b w:val="false"/>
          <w:i w:val="false"/>
          <w:color w:val="000000"/>
          <w:sz w:val="28"/>
        </w:rPr>
        <w:t>
      6) ауданның әлеуметтік-экономикалық даму басымдықтарын тиімді іске асыруға ықпал ететін жоспарлау жүйесін дамыту;</w:t>
      </w:r>
    </w:p>
    <w:bookmarkEnd w:id="30"/>
    <w:bookmarkStart w:name="z41" w:id="31"/>
    <w:p>
      <w:pPr>
        <w:spacing w:after="0"/>
        <w:ind w:left="0"/>
        <w:jc w:val="both"/>
      </w:pPr>
      <w:r>
        <w:rPr>
          <w:rFonts w:ascii="Times New Roman"/>
          <w:b w:val="false"/>
          <w:i w:val="false"/>
          <w:color w:val="000000"/>
          <w:sz w:val="28"/>
        </w:rPr>
        <w:t>
      7) ауданның әлеуметтік-экономикалық дамуының негізгі бағыттары мен басымдықтарын, стратегиясын әзірлеу;</w:t>
      </w:r>
    </w:p>
    <w:bookmarkEnd w:id="31"/>
    <w:bookmarkStart w:name="z42" w:id="32"/>
    <w:p>
      <w:pPr>
        <w:spacing w:after="0"/>
        <w:ind w:left="0"/>
        <w:jc w:val="both"/>
      </w:pPr>
      <w:r>
        <w:rPr>
          <w:rFonts w:ascii="Times New Roman"/>
          <w:b w:val="false"/>
          <w:i w:val="false"/>
          <w:color w:val="000000"/>
          <w:sz w:val="28"/>
        </w:rPr>
        <w:t>
      8) бюджетті әзірлеу.</w:t>
      </w:r>
    </w:p>
    <w:bookmarkEnd w:id="32"/>
    <w:bookmarkStart w:name="z43" w:id="33"/>
    <w:p>
      <w:pPr>
        <w:spacing w:after="0"/>
        <w:ind w:left="0"/>
        <w:jc w:val="both"/>
      </w:pPr>
      <w:r>
        <w:rPr>
          <w:rFonts w:ascii="Times New Roman"/>
          <w:b w:val="false"/>
          <w:i w:val="false"/>
          <w:color w:val="000000"/>
          <w:sz w:val="28"/>
        </w:rPr>
        <w:t>
      14. Өкілеттіктері:</w:t>
      </w:r>
    </w:p>
    <w:bookmarkEnd w:id="33"/>
    <w:bookmarkStart w:name="z44" w:id="34"/>
    <w:p>
      <w:pPr>
        <w:spacing w:after="0"/>
        <w:ind w:left="0"/>
        <w:jc w:val="both"/>
      </w:pPr>
      <w:r>
        <w:rPr>
          <w:rFonts w:ascii="Times New Roman"/>
          <w:b w:val="false"/>
          <w:i w:val="false"/>
          <w:color w:val="000000"/>
          <w:sz w:val="28"/>
        </w:rPr>
        <w:t>
      Құқықтары:</w:t>
      </w:r>
    </w:p>
    <w:bookmarkEnd w:id="34"/>
    <w:bookmarkStart w:name="z45" w:id="35"/>
    <w:p>
      <w:pPr>
        <w:spacing w:after="0"/>
        <w:ind w:left="0"/>
        <w:jc w:val="both"/>
      </w:pPr>
      <w:r>
        <w:rPr>
          <w:rFonts w:ascii="Times New Roman"/>
          <w:b w:val="false"/>
          <w:i w:val="false"/>
          <w:color w:val="000000"/>
          <w:sz w:val="28"/>
        </w:rPr>
        <w:t>
      1) экономика және бюджеттік жоспарлау бөлімінің құзыретіне кіретін іс-шаралар кешенін орындау үшін талап етілетін мемлекеттік органдардан және өзге де ұйымдардан ақпарат сұрату, есептер және басқа да мәліметтер алу;</w:t>
      </w:r>
    </w:p>
    <w:bookmarkEnd w:id="35"/>
    <w:bookmarkStart w:name="z46" w:id="36"/>
    <w:p>
      <w:pPr>
        <w:spacing w:after="0"/>
        <w:ind w:left="0"/>
        <w:jc w:val="both"/>
      </w:pPr>
      <w:r>
        <w:rPr>
          <w:rFonts w:ascii="Times New Roman"/>
          <w:b w:val="false"/>
          <w:i w:val="false"/>
          <w:color w:val="000000"/>
          <w:sz w:val="28"/>
        </w:rPr>
        <w:t>
      2) тиісті мемлекеттік органдарға және лауазымды тұлғаларға экономика және бюджеттік жоспарлау бөлімінің қызмет саласына қатысты тапсырмалар беруге, олардың орындалуын бақылауға;</w:t>
      </w:r>
    </w:p>
    <w:bookmarkEnd w:id="36"/>
    <w:bookmarkStart w:name="z47" w:id="37"/>
    <w:p>
      <w:pPr>
        <w:spacing w:after="0"/>
        <w:ind w:left="0"/>
        <w:jc w:val="both"/>
      </w:pPr>
      <w:r>
        <w:rPr>
          <w:rFonts w:ascii="Times New Roman"/>
          <w:b w:val="false"/>
          <w:i w:val="false"/>
          <w:color w:val="000000"/>
          <w:sz w:val="28"/>
        </w:rPr>
        <w:t>
      3) аудан әкімдігінің қарауына аудан дамуының басымдықтары мен бағыттары бойынша, Қазақстан Республикасының заңнамасымен белгіленген тәртіпте аудан бюджетін бекіту, нақтылау және түзету бойынша ұсыныстар енгізу;</w:t>
      </w:r>
    </w:p>
    <w:bookmarkEnd w:id="37"/>
    <w:bookmarkStart w:name="z48" w:id="38"/>
    <w:p>
      <w:pPr>
        <w:spacing w:after="0"/>
        <w:ind w:left="0"/>
        <w:jc w:val="both"/>
      </w:pPr>
      <w:r>
        <w:rPr>
          <w:rFonts w:ascii="Times New Roman"/>
          <w:b w:val="false"/>
          <w:i w:val="false"/>
          <w:color w:val="000000"/>
          <w:sz w:val="28"/>
        </w:rPr>
        <w:t>
      4) бөлімнің құзыретіне кіретін стратегиялық, экономикалық және бюджеттік жоспарлау мәселелері бойынша Мемлекеттік органдардың лауазымды тұлғаларына ұйымдастырушылық-әдістемелік, ақпараттық және өзге де көмек көрсету;</w:t>
      </w:r>
    </w:p>
    <w:bookmarkEnd w:id="38"/>
    <w:bookmarkStart w:name="z49" w:id="39"/>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9"/>
    <w:bookmarkStart w:name="z50" w:id="40"/>
    <w:p>
      <w:pPr>
        <w:spacing w:after="0"/>
        <w:ind w:left="0"/>
        <w:jc w:val="both"/>
      </w:pPr>
      <w:r>
        <w:rPr>
          <w:rFonts w:ascii="Times New Roman"/>
          <w:b w:val="false"/>
          <w:i w:val="false"/>
          <w:color w:val="000000"/>
          <w:sz w:val="28"/>
        </w:rPr>
        <w:t>
      Міндеттері:</w:t>
      </w:r>
    </w:p>
    <w:bookmarkEnd w:id="40"/>
    <w:bookmarkStart w:name="z51" w:id="41"/>
    <w:p>
      <w:pPr>
        <w:spacing w:after="0"/>
        <w:ind w:left="0"/>
        <w:jc w:val="both"/>
      </w:pPr>
      <w:r>
        <w:rPr>
          <w:rFonts w:ascii="Times New Roman"/>
          <w:b w:val="false"/>
          <w:i w:val="false"/>
          <w:color w:val="000000"/>
          <w:sz w:val="28"/>
        </w:rPr>
        <w:t>
      1) ауданның әлеуметтік-экономикалық дамуына талдау жүргізу;</w:t>
      </w:r>
    </w:p>
    <w:bookmarkEnd w:id="41"/>
    <w:bookmarkStart w:name="z52" w:id="42"/>
    <w:p>
      <w:pPr>
        <w:spacing w:after="0"/>
        <w:ind w:left="0"/>
        <w:jc w:val="both"/>
      </w:pPr>
      <w:r>
        <w:rPr>
          <w:rFonts w:ascii="Times New Roman"/>
          <w:b w:val="false"/>
          <w:i w:val="false"/>
          <w:color w:val="000000"/>
          <w:sz w:val="28"/>
        </w:rPr>
        <w:t>
      2) аудан аумағын дамыту бағдарламасын әзірлеу және мониторинг жүргізу;</w:t>
      </w:r>
    </w:p>
    <w:bookmarkEnd w:id="42"/>
    <w:bookmarkStart w:name="z53" w:id="43"/>
    <w:p>
      <w:pPr>
        <w:spacing w:after="0"/>
        <w:ind w:left="0"/>
        <w:jc w:val="both"/>
      </w:pPr>
      <w:r>
        <w:rPr>
          <w:rFonts w:ascii="Times New Roman"/>
          <w:b w:val="false"/>
          <w:i w:val="false"/>
          <w:color w:val="000000"/>
          <w:sz w:val="28"/>
        </w:rPr>
        <w:t>
      3) бюджеттік бағдарламалар әкімшілерінің бюджеттік өтінімдерін, Қазақстан Республикасының бюджеттік заңнамасына сәйкестігін қарау, қорытындылар қалыптастыру және оларды ауданның бюджеттік комиссиясына жолдау;</w:t>
      </w:r>
    </w:p>
    <w:bookmarkEnd w:id="43"/>
    <w:bookmarkStart w:name="z54" w:id="44"/>
    <w:p>
      <w:pPr>
        <w:spacing w:after="0"/>
        <w:ind w:left="0"/>
        <w:jc w:val="both"/>
      </w:pPr>
      <w:r>
        <w:rPr>
          <w:rFonts w:ascii="Times New Roman"/>
          <w:b w:val="false"/>
          <w:i w:val="false"/>
          <w:color w:val="000000"/>
          <w:sz w:val="28"/>
        </w:rPr>
        <w:t>
      4) кезекті жоспарлы кезеңге арналған аудан бюджетінің жобасын әзірлеу және бюджетті нақтылау мен түзету бойынша ұсыныстар енгізу;</w:t>
      </w:r>
    </w:p>
    <w:bookmarkEnd w:id="44"/>
    <w:bookmarkStart w:name="z55" w:id="45"/>
    <w:p>
      <w:pPr>
        <w:spacing w:after="0"/>
        <w:ind w:left="0"/>
        <w:jc w:val="both"/>
      </w:pPr>
      <w:r>
        <w:rPr>
          <w:rFonts w:ascii="Times New Roman"/>
          <w:b w:val="false"/>
          <w:i w:val="false"/>
          <w:color w:val="000000"/>
          <w:sz w:val="28"/>
        </w:rPr>
        <w:t>
      5) Бюджеттік инвестициялық жобаларды қарау және іріктеу, инвестициялық ұсыныстарға экономикалық қорытындылар дайындау;</w:t>
      </w:r>
    </w:p>
    <w:bookmarkEnd w:id="45"/>
    <w:bookmarkStart w:name="z56" w:id="46"/>
    <w:p>
      <w:pPr>
        <w:spacing w:after="0"/>
        <w:ind w:left="0"/>
        <w:jc w:val="both"/>
      </w:pPr>
      <w:r>
        <w:rPr>
          <w:rFonts w:ascii="Times New Roman"/>
          <w:b w:val="false"/>
          <w:i w:val="false"/>
          <w:color w:val="000000"/>
          <w:sz w:val="28"/>
        </w:rPr>
        <w:t>
      6) Бюджеттік инвестициялық жобалардың іске асырылуын мониторингілеу және бағалау;</w:t>
      </w:r>
    </w:p>
    <w:bookmarkEnd w:id="46"/>
    <w:bookmarkStart w:name="z57" w:id="47"/>
    <w:p>
      <w:pPr>
        <w:spacing w:after="0"/>
        <w:ind w:left="0"/>
        <w:jc w:val="both"/>
      </w:pPr>
      <w:r>
        <w:rPr>
          <w:rFonts w:ascii="Times New Roman"/>
          <w:b w:val="false"/>
          <w:i w:val="false"/>
          <w:color w:val="000000"/>
          <w:sz w:val="28"/>
        </w:rPr>
        <w:t>
      7) "Ауылдық елді мекендерге жұмыс істеу және тұру үшін келген ауыл, кент, ауылдық округ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қызметін көрсету;</w:t>
      </w:r>
    </w:p>
    <w:bookmarkEnd w:id="47"/>
    <w:bookmarkStart w:name="z58" w:id="48"/>
    <w:p>
      <w:pPr>
        <w:spacing w:after="0"/>
        <w:ind w:left="0"/>
        <w:jc w:val="both"/>
      </w:pPr>
      <w:r>
        <w:rPr>
          <w:rFonts w:ascii="Times New Roman"/>
          <w:b w:val="false"/>
          <w:i w:val="false"/>
          <w:color w:val="000000"/>
          <w:sz w:val="28"/>
        </w:rPr>
        <w:t>
      8) Қазақстан Республикасының заңнамасына сәйкес өз құзыреті шегінде жеке және заңды тұлғалардың өтініштерін қабылдауды, тіркеуді, есепке алуды және қарауды қамтамасыз ету;</w:t>
      </w:r>
    </w:p>
    <w:bookmarkEnd w:id="48"/>
    <w:bookmarkStart w:name="z59" w:id="49"/>
    <w:p>
      <w:pPr>
        <w:spacing w:after="0"/>
        <w:ind w:left="0"/>
        <w:jc w:val="both"/>
      </w:pPr>
      <w:r>
        <w:rPr>
          <w:rFonts w:ascii="Times New Roman"/>
          <w:b w:val="false"/>
          <w:i w:val="false"/>
          <w:color w:val="000000"/>
          <w:sz w:val="28"/>
        </w:rPr>
        <w:t>
      9) Қазақстан Республикасының заңнамасына сәйкес өзге де міндеттерді жүзеге асыру.</w:t>
      </w:r>
    </w:p>
    <w:bookmarkEnd w:id="49"/>
    <w:bookmarkStart w:name="z60" w:id="50"/>
    <w:p>
      <w:pPr>
        <w:spacing w:after="0"/>
        <w:ind w:left="0"/>
        <w:jc w:val="both"/>
      </w:pPr>
      <w:r>
        <w:rPr>
          <w:rFonts w:ascii="Times New Roman"/>
          <w:b w:val="false"/>
          <w:i w:val="false"/>
          <w:color w:val="000000"/>
          <w:sz w:val="28"/>
        </w:rPr>
        <w:t>
      15. Функциялары:</w:t>
      </w:r>
    </w:p>
    <w:bookmarkEnd w:id="50"/>
    <w:bookmarkStart w:name="z61" w:id="51"/>
    <w:p>
      <w:pPr>
        <w:spacing w:after="0"/>
        <w:ind w:left="0"/>
        <w:jc w:val="both"/>
      </w:pPr>
      <w:r>
        <w:rPr>
          <w:rFonts w:ascii="Times New Roman"/>
          <w:b w:val="false"/>
          <w:i w:val="false"/>
          <w:color w:val="000000"/>
          <w:sz w:val="28"/>
        </w:rPr>
        <w:t>
      1) ауданның орта мерзімді кезеңге арналған экономикалық саясатының негізгі бағыттарын іске асыру;</w:t>
      </w:r>
    </w:p>
    <w:bookmarkEnd w:id="51"/>
    <w:bookmarkStart w:name="z62" w:id="52"/>
    <w:p>
      <w:pPr>
        <w:spacing w:after="0"/>
        <w:ind w:left="0"/>
        <w:jc w:val="both"/>
      </w:pPr>
      <w:r>
        <w:rPr>
          <w:rFonts w:ascii="Times New Roman"/>
          <w:b w:val="false"/>
          <w:i w:val="false"/>
          <w:color w:val="000000"/>
          <w:sz w:val="28"/>
        </w:rPr>
        <w:t>
      2) бюджеттік жоспарлау саласындағы мемлекеттік саясатты іске асыру;</w:t>
      </w:r>
    </w:p>
    <w:bookmarkEnd w:id="52"/>
    <w:bookmarkStart w:name="z63" w:id="53"/>
    <w:p>
      <w:pPr>
        <w:spacing w:after="0"/>
        <w:ind w:left="0"/>
        <w:jc w:val="both"/>
      </w:pPr>
      <w:r>
        <w:rPr>
          <w:rFonts w:ascii="Times New Roman"/>
          <w:b w:val="false"/>
          <w:i w:val="false"/>
          <w:color w:val="000000"/>
          <w:sz w:val="28"/>
        </w:rPr>
        <w:t>
      3) ауданның бюджеттік комиссиясының жұмысын ұйымдастыру;</w:t>
      </w:r>
    </w:p>
    <w:bookmarkEnd w:id="53"/>
    <w:bookmarkStart w:name="z64" w:id="54"/>
    <w:p>
      <w:pPr>
        <w:spacing w:after="0"/>
        <w:ind w:left="0"/>
        <w:jc w:val="both"/>
      </w:pPr>
      <w:r>
        <w:rPr>
          <w:rFonts w:ascii="Times New Roman"/>
          <w:b w:val="false"/>
          <w:i w:val="false"/>
          <w:color w:val="000000"/>
          <w:sz w:val="28"/>
        </w:rPr>
        <w:t>
      4) Өңірлік даму саласындағы мемлекеттік саясатты іске асыру;</w:t>
      </w:r>
    </w:p>
    <w:bookmarkEnd w:id="54"/>
    <w:bookmarkStart w:name="z65" w:id="55"/>
    <w:p>
      <w:pPr>
        <w:spacing w:after="0"/>
        <w:ind w:left="0"/>
        <w:jc w:val="both"/>
      </w:pPr>
      <w:r>
        <w:rPr>
          <w:rFonts w:ascii="Times New Roman"/>
          <w:b w:val="false"/>
          <w:i w:val="false"/>
          <w:color w:val="000000"/>
          <w:sz w:val="28"/>
        </w:rPr>
        <w:t>
      5) басым Бюджеттік инвестициялық жобалардың тізбесін қалыптастыру;</w:t>
      </w:r>
    </w:p>
    <w:bookmarkEnd w:id="55"/>
    <w:bookmarkStart w:name="z66" w:id="56"/>
    <w:p>
      <w:pPr>
        <w:spacing w:after="0"/>
        <w:ind w:left="0"/>
        <w:jc w:val="both"/>
      </w:pPr>
      <w:r>
        <w:rPr>
          <w:rFonts w:ascii="Times New Roman"/>
          <w:b w:val="false"/>
          <w:i w:val="false"/>
          <w:color w:val="000000"/>
          <w:sz w:val="28"/>
        </w:rPr>
        <w:t>
      6) мемлекеттік қызмет көрсету сапасын арттыру;</w:t>
      </w:r>
    </w:p>
    <w:bookmarkEnd w:id="56"/>
    <w:bookmarkStart w:name="z67" w:id="57"/>
    <w:p>
      <w:pPr>
        <w:spacing w:after="0"/>
        <w:ind w:left="0"/>
        <w:jc w:val="both"/>
      </w:pPr>
      <w:r>
        <w:rPr>
          <w:rFonts w:ascii="Times New Roman"/>
          <w:b w:val="false"/>
          <w:i w:val="false"/>
          <w:color w:val="000000"/>
          <w:sz w:val="28"/>
        </w:rPr>
        <w:t>
      7) өз құзыреті шегінде гендерлік саясатты іске асыру;</w:t>
      </w:r>
    </w:p>
    <w:bookmarkEnd w:id="57"/>
    <w:bookmarkStart w:name="z68" w:id="58"/>
    <w:p>
      <w:pPr>
        <w:spacing w:after="0"/>
        <w:ind w:left="0"/>
        <w:jc w:val="both"/>
      </w:pPr>
      <w:r>
        <w:rPr>
          <w:rFonts w:ascii="Times New Roman"/>
          <w:b w:val="false"/>
          <w:i w:val="false"/>
          <w:color w:val="000000"/>
          <w:sz w:val="28"/>
        </w:rPr>
        <w:t>
      8) Қазақстан Республикасының заңнамасына сәйкес өзге де функцияларды жүзеге асыру.</w:t>
      </w:r>
    </w:p>
    <w:bookmarkEnd w:id="58"/>
    <w:bookmarkStart w:name="z69" w:id="59"/>
    <w:p>
      <w:pPr>
        <w:spacing w:after="0"/>
        <w:ind w:left="0"/>
        <w:jc w:val="left"/>
      </w:pPr>
      <w:r>
        <w:rPr>
          <w:rFonts w:ascii="Times New Roman"/>
          <w:b/>
          <w:i w:val="false"/>
          <w:color w:val="000000"/>
        </w:rPr>
        <w:t xml:space="preserve"> 3. Мемлекеттік орган басшысының мәртебесі, өкілеттігі</w:t>
      </w:r>
    </w:p>
    <w:bookmarkEnd w:id="59"/>
    <w:bookmarkStart w:name="z70" w:id="60"/>
    <w:p>
      <w:pPr>
        <w:spacing w:after="0"/>
        <w:ind w:left="0"/>
        <w:jc w:val="both"/>
      </w:pPr>
      <w:r>
        <w:rPr>
          <w:rFonts w:ascii="Times New Roman"/>
          <w:b w:val="false"/>
          <w:i w:val="false"/>
          <w:color w:val="000000"/>
          <w:sz w:val="28"/>
        </w:rPr>
        <w:t>
      16. Экономика және бюджеттік жоспарлау бөліміне басшылықты экономика және бюджеттік жоспарлау бөліміне жүктелген міндеттердің орындалуына және оның өз өкілеттіктерін жүзеге асыруға дербес жауапты болатын басшы жүзеге асырады.</w:t>
      </w:r>
    </w:p>
    <w:bookmarkEnd w:id="60"/>
    <w:bookmarkStart w:name="z71" w:id="61"/>
    <w:p>
      <w:pPr>
        <w:spacing w:after="0"/>
        <w:ind w:left="0"/>
        <w:jc w:val="both"/>
      </w:pPr>
      <w:r>
        <w:rPr>
          <w:rFonts w:ascii="Times New Roman"/>
          <w:b w:val="false"/>
          <w:i w:val="false"/>
          <w:color w:val="000000"/>
          <w:sz w:val="28"/>
        </w:rPr>
        <w:t>
      17. Экономика және бюджеттік жоспарлау бөлімінің басшысы Қазақстан Республикасының заңнамасына сәйкес қызметке тағайындалады және қызметтен босатылады.</w:t>
      </w:r>
    </w:p>
    <w:bookmarkEnd w:id="61"/>
    <w:bookmarkStart w:name="z72" w:id="62"/>
    <w:p>
      <w:pPr>
        <w:spacing w:after="0"/>
        <w:ind w:left="0"/>
        <w:jc w:val="both"/>
      </w:pPr>
      <w:r>
        <w:rPr>
          <w:rFonts w:ascii="Times New Roman"/>
          <w:b w:val="false"/>
          <w:i w:val="false"/>
          <w:color w:val="000000"/>
          <w:sz w:val="28"/>
        </w:rPr>
        <w:t>
      18. Экономика және бюджеттік жоспарлау бөлімі басшысының өкілеттігі:</w:t>
      </w:r>
    </w:p>
    <w:bookmarkEnd w:id="62"/>
    <w:bookmarkStart w:name="z73" w:id="63"/>
    <w:p>
      <w:pPr>
        <w:spacing w:after="0"/>
        <w:ind w:left="0"/>
        <w:jc w:val="both"/>
      </w:pPr>
      <w:r>
        <w:rPr>
          <w:rFonts w:ascii="Times New Roman"/>
          <w:b w:val="false"/>
          <w:i w:val="false"/>
          <w:color w:val="000000"/>
          <w:sz w:val="28"/>
        </w:rPr>
        <w:t>
      1) Экономика және бюджеттік жоспарлау бөлімінің жұмысын ұйымдастырады және басшылық етеді;</w:t>
      </w:r>
    </w:p>
    <w:bookmarkEnd w:id="63"/>
    <w:bookmarkStart w:name="z74" w:id="64"/>
    <w:p>
      <w:pPr>
        <w:spacing w:after="0"/>
        <w:ind w:left="0"/>
        <w:jc w:val="both"/>
      </w:pPr>
      <w:r>
        <w:rPr>
          <w:rFonts w:ascii="Times New Roman"/>
          <w:b w:val="false"/>
          <w:i w:val="false"/>
          <w:color w:val="000000"/>
          <w:sz w:val="28"/>
        </w:rPr>
        <w:t>
      2) экономика және бюджеттік жоспарлау бөлімі қызметкерлерінің міндеттері мен өкілеттік аясын айқындайды;</w:t>
      </w:r>
    </w:p>
    <w:bookmarkEnd w:id="64"/>
    <w:bookmarkStart w:name="z75" w:id="65"/>
    <w:p>
      <w:pPr>
        <w:spacing w:after="0"/>
        <w:ind w:left="0"/>
        <w:jc w:val="both"/>
      </w:pPr>
      <w:r>
        <w:rPr>
          <w:rFonts w:ascii="Times New Roman"/>
          <w:b w:val="false"/>
          <w:i w:val="false"/>
          <w:color w:val="000000"/>
          <w:sz w:val="28"/>
        </w:rPr>
        <w:t>
      3) заңнамада белгіленген тәртіппен экономика және бюджеттік жоспарлау бөлімінің қызметкерлерін қызметке тағайындайды және қызметтен босатады;</w:t>
      </w:r>
    </w:p>
    <w:bookmarkEnd w:id="65"/>
    <w:bookmarkStart w:name="z76" w:id="66"/>
    <w:p>
      <w:pPr>
        <w:spacing w:after="0"/>
        <w:ind w:left="0"/>
        <w:jc w:val="both"/>
      </w:pPr>
      <w:r>
        <w:rPr>
          <w:rFonts w:ascii="Times New Roman"/>
          <w:b w:val="false"/>
          <w:i w:val="false"/>
          <w:color w:val="000000"/>
          <w:sz w:val="28"/>
        </w:rPr>
        <w:t>
      4) экономика және бюджеттік жоспарлау бөлімінің құрылымын, лауазымдық нұсқаулықтарын бекітеді, бұйрықтар шығарады, қаржылық құжаттарға қол қояды, экономика және бюджеттік жоспарлау бөлімі қызметкерлерінің орындауы үшін міндетті нұсқаулар береді;</w:t>
      </w:r>
    </w:p>
    <w:bookmarkEnd w:id="66"/>
    <w:bookmarkStart w:name="z77" w:id="67"/>
    <w:p>
      <w:pPr>
        <w:spacing w:after="0"/>
        <w:ind w:left="0"/>
        <w:jc w:val="both"/>
      </w:pPr>
      <w:r>
        <w:rPr>
          <w:rFonts w:ascii="Times New Roman"/>
          <w:b w:val="false"/>
          <w:i w:val="false"/>
          <w:color w:val="000000"/>
          <w:sz w:val="28"/>
        </w:rPr>
        <w:t>
      5) Қазақстан Республикасының қолданыстағы заңнамасына сәйкес мемлекеттік органдарда және өзге де ұйымдарда экономика және бюджеттік жоспарлау бөлімінің атынан өкілдік етеді;</w:t>
      </w:r>
    </w:p>
    <w:bookmarkEnd w:id="67"/>
    <w:bookmarkStart w:name="z78" w:id="68"/>
    <w:p>
      <w:pPr>
        <w:spacing w:after="0"/>
        <w:ind w:left="0"/>
        <w:jc w:val="both"/>
      </w:pPr>
      <w:r>
        <w:rPr>
          <w:rFonts w:ascii="Times New Roman"/>
          <w:b w:val="false"/>
          <w:i w:val="false"/>
          <w:color w:val="000000"/>
          <w:sz w:val="28"/>
        </w:rPr>
        <w:t>
      6) мемлекеттік органның атынан сенімхатсыз әрекет етеді;</w:t>
      </w:r>
    </w:p>
    <w:bookmarkEnd w:id="68"/>
    <w:bookmarkStart w:name="z79" w:id="69"/>
    <w:p>
      <w:pPr>
        <w:spacing w:after="0"/>
        <w:ind w:left="0"/>
        <w:jc w:val="both"/>
      </w:pPr>
      <w:r>
        <w:rPr>
          <w:rFonts w:ascii="Times New Roman"/>
          <w:b w:val="false"/>
          <w:i w:val="false"/>
          <w:color w:val="000000"/>
          <w:sz w:val="28"/>
        </w:rPr>
        <w:t>
      7) заңнамада белгіленген тәртіппен көтермелеу, материалдық көмек көрсету және тәртіптік жаза қолдану мәселелерін шешеді;</w:t>
      </w:r>
    </w:p>
    <w:bookmarkEnd w:id="69"/>
    <w:bookmarkStart w:name="z80" w:id="70"/>
    <w:p>
      <w:pPr>
        <w:spacing w:after="0"/>
        <w:ind w:left="0"/>
        <w:jc w:val="both"/>
      </w:pPr>
      <w:r>
        <w:rPr>
          <w:rFonts w:ascii="Times New Roman"/>
          <w:b w:val="false"/>
          <w:i w:val="false"/>
          <w:color w:val="000000"/>
          <w:sz w:val="28"/>
        </w:rPr>
        <w:t>
      8) міндеттемелер мен төлемдер бойынша қаржыландыру жоспарларын бекітеді;</w:t>
      </w:r>
    </w:p>
    <w:bookmarkEnd w:id="70"/>
    <w:bookmarkStart w:name="z81" w:id="71"/>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азаматтарды және заңды тұлғалардың өкілдерін жеке қабылдауды жүргізеді, жеке және заңды тұлғалардың өтініштерін қарайды;</w:t>
      </w:r>
    </w:p>
    <w:bookmarkEnd w:id="71"/>
    <w:bookmarkStart w:name="z82" w:id="72"/>
    <w:p>
      <w:pPr>
        <w:spacing w:after="0"/>
        <w:ind w:left="0"/>
        <w:jc w:val="both"/>
      </w:pPr>
      <w:r>
        <w:rPr>
          <w:rFonts w:ascii="Times New Roman"/>
          <w:b w:val="false"/>
          <w:i w:val="false"/>
          <w:color w:val="000000"/>
          <w:sz w:val="28"/>
        </w:rPr>
        <w:t>
      10) Өз құзыретіне жатқызылған мәселелер бойынша Қазақстан Республикасының заңнамасына сәйкес өзге де өкілеттіктерді жүзеге асырады.</w:t>
      </w:r>
    </w:p>
    <w:bookmarkEnd w:id="72"/>
    <w:bookmarkStart w:name="z83" w:id="73"/>
    <w:p>
      <w:pPr>
        <w:spacing w:after="0"/>
        <w:ind w:left="0"/>
        <w:jc w:val="both"/>
      </w:pPr>
      <w:r>
        <w:rPr>
          <w:rFonts w:ascii="Times New Roman"/>
          <w:b w:val="false"/>
          <w:i w:val="false"/>
          <w:color w:val="000000"/>
          <w:sz w:val="28"/>
        </w:rPr>
        <w:t>
      Экономика және бюджеттік жоспарлау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73"/>
    <w:bookmarkStart w:name="z84" w:id="74"/>
    <w:p>
      <w:pPr>
        <w:spacing w:after="0"/>
        <w:ind w:left="0"/>
        <w:jc w:val="left"/>
      </w:pPr>
      <w:r>
        <w:rPr>
          <w:rFonts w:ascii="Times New Roman"/>
          <w:b/>
          <w:i w:val="false"/>
          <w:color w:val="000000"/>
        </w:rPr>
        <w:t xml:space="preserve"> 4. Мемлекеттік органның мүлкі</w:t>
      </w:r>
    </w:p>
    <w:bookmarkEnd w:id="74"/>
    <w:bookmarkStart w:name="z85" w:id="75"/>
    <w:p>
      <w:pPr>
        <w:spacing w:after="0"/>
        <w:ind w:left="0"/>
        <w:jc w:val="both"/>
      </w:pPr>
      <w:r>
        <w:rPr>
          <w:rFonts w:ascii="Times New Roman"/>
          <w:b w:val="false"/>
          <w:i w:val="false"/>
          <w:color w:val="000000"/>
          <w:sz w:val="28"/>
        </w:rPr>
        <w:t>
      19. Экономика және бюджеттік жоспарлау бөлімінің заңнамада көзделген жағдайларда жедел басқару құқығында оқшауланған мүлкі болу мүмкін.</w:t>
      </w:r>
    </w:p>
    <w:bookmarkEnd w:id="75"/>
    <w:bookmarkStart w:name="z86" w:id="76"/>
    <w:p>
      <w:pPr>
        <w:spacing w:after="0"/>
        <w:ind w:left="0"/>
        <w:jc w:val="both"/>
      </w:pPr>
      <w:r>
        <w:rPr>
          <w:rFonts w:ascii="Times New Roman"/>
          <w:b w:val="false"/>
          <w:i w:val="false"/>
          <w:color w:val="000000"/>
          <w:sz w:val="28"/>
        </w:rPr>
        <w:t>
      Экономика және бюджеттік жоспарлау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7" w:id="77"/>
    <w:p>
      <w:pPr>
        <w:spacing w:after="0"/>
        <w:ind w:left="0"/>
        <w:jc w:val="both"/>
      </w:pPr>
      <w:r>
        <w:rPr>
          <w:rFonts w:ascii="Times New Roman"/>
          <w:b w:val="false"/>
          <w:i w:val="false"/>
          <w:color w:val="000000"/>
          <w:sz w:val="28"/>
        </w:rPr>
        <w:t>
      20. Экономика және бюджеттік жоспарлау бөліміне бекітілген мүлік аудандық коммуналдық меншікке жатады.</w:t>
      </w:r>
    </w:p>
    <w:bookmarkEnd w:id="77"/>
    <w:bookmarkStart w:name="z88" w:id="78"/>
    <w:p>
      <w:pPr>
        <w:spacing w:after="0"/>
        <w:ind w:left="0"/>
        <w:jc w:val="both"/>
      </w:pPr>
      <w:r>
        <w:rPr>
          <w:rFonts w:ascii="Times New Roman"/>
          <w:b w:val="false"/>
          <w:i w:val="false"/>
          <w:color w:val="000000"/>
          <w:sz w:val="28"/>
        </w:rPr>
        <w:t>
      21. Егер заңнамада өзгеше көзделмесе, экономика және бюджеттік жоспарлау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
    <w:bookmarkStart w:name="z89" w:id="79"/>
    <w:p>
      <w:pPr>
        <w:spacing w:after="0"/>
        <w:ind w:left="0"/>
        <w:jc w:val="left"/>
      </w:pPr>
      <w:r>
        <w:rPr>
          <w:rFonts w:ascii="Times New Roman"/>
          <w:b/>
          <w:i w:val="false"/>
          <w:color w:val="000000"/>
        </w:rPr>
        <w:t xml:space="preserve"> 5. Мемлекеттік органды қайта ұйымдастыру және тарату</w:t>
      </w:r>
    </w:p>
    <w:bookmarkEnd w:id="79"/>
    <w:bookmarkStart w:name="z90" w:id="80"/>
    <w:p>
      <w:pPr>
        <w:spacing w:after="0"/>
        <w:ind w:left="0"/>
        <w:jc w:val="both"/>
      </w:pPr>
      <w:r>
        <w:rPr>
          <w:rFonts w:ascii="Times New Roman"/>
          <w:b w:val="false"/>
          <w:i w:val="false"/>
          <w:color w:val="000000"/>
          <w:sz w:val="28"/>
        </w:rPr>
        <w:t>
      22. Экономика және бюджеттік жоспарлау бөлімін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