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20ed" w14:textId="5f22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сәулет, қала құрылысы және құрылыс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Қарасу ауданы әкімдігінің 2022 жылғы 8 сәуірдегі № 62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әкімдігінің сәулет, қала құрылысы және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сәулет, қала құрылысы және құрылыс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4"/>
    <w:bookmarkStart w:name="z9" w:id="5"/>
    <w:p>
      <w:pPr>
        <w:spacing w:after="0"/>
        <w:ind w:left="0"/>
        <w:jc w:val="both"/>
      </w:pPr>
      <w:r>
        <w:rPr>
          <w:rFonts w:ascii="Times New Roman"/>
          <w:b w:val="false"/>
          <w:i w:val="false"/>
          <w:color w:val="000000"/>
          <w:sz w:val="28"/>
        </w:rPr>
        <w:t>
      3) ресми жарияланғаннан кейін осы қаулыны Қарасу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"Қарасу ауданы әкімдігінің сәулет, қала құрылысы және құрылыс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"Қарасу ауданы әкімдігінің сәулет, қала құрылысы және құрылыс бөлім" мемлекеттік мекемесі (бұдан әрі "Қарасу ауданы әкімдігінің сәулет, қала құрылысы және құрылыс бөлім" ММ) аудан аумағында сәулет, қала құрылысы және құрылыс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"Қарасу ауданы әкімдігінің сәулет, қала құрылысы және құрылыс бөлім"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3. "Қарасу ауданы әкімдігінің сәулет, қала құрылысы және құрылыс бөлім" ММ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4. "Қарасу ауданы әкімдігінің сәулет, қала құрылысы және құрылыс бөлім" ММ азаматтық-құқықтық қатынастарға өз атынан қатысады.</w:t>
      </w:r>
    </w:p>
    <w:bookmarkEnd w:id="13"/>
    <w:bookmarkStart w:name="z23" w:id="14"/>
    <w:p>
      <w:pPr>
        <w:spacing w:after="0"/>
        <w:ind w:left="0"/>
        <w:jc w:val="both"/>
      </w:pPr>
      <w:r>
        <w:rPr>
          <w:rFonts w:ascii="Times New Roman"/>
          <w:b w:val="false"/>
          <w:i w:val="false"/>
          <w:color w:val="000000"/>
          <w:sz w:val="28"/>
        </w:rPr>
        <w:t>
      5. "Қарасу ауданы әкімдігінің сәулет, қала құрылысы және құрылыс бөлім"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6. "Қарасу ауданы әкімдігінің сәулет, қала құрылысы және құрылыс бөлім" ММ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7. "Қарасу ауданы әкімдігінің сәулет, қала құрылысы және құрылыс бөлім" ММ құрылымы мен штат санының лимиті Қазақстан Республикасының заңнамасына сәйкес бекітіледі.</w:t>
      </w:r>
    </w:p>
    <w:bookmarkEnd w:id="16"/>
    <w:bookmarkStart w:name="z26" w:id="17"/>
    <w:p>
      <w:pPr>
        <w:spacing w:after="0"/>
        <w:ind w:left="0"/>
        <w:jc w:val="both"/>
      </w:pPr>
      <w:r>
        <w:rPr>
          <w:rFonts w:ascii="Times New Roman"/>
          <w:b w:val="false"/>
          <w:i w:val="false"/>
          <w:color w:val="000000"/>
          <w:sz w:val="28"/>
        </w:rPr>
        <w:t>
      8. Заңды тұлғаның орналасқан жері: 111000, Қазақстан Республикасы, Қостанай облысы, Қарасу ауданы, Қарасу ауылы, А.Исаков көшесі, 73.</w:t>
      </w:r>
    </w:p>
    <w:bookmarkEnd w:id="17"/>
    <w:bookmarkStart w:name="z27"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"Қарасу ауданы әкімдігінің сәулет, қала құрылысы және құрылыс бөлім" ММ-ның құрылтай құжаты болып табылады.</w:t>
      </w:r>
    </w:p>
    <w:bookmarkEnd w:id="18"/>
    <w:bookmarkStart w:name="z28" w:id="19"/>
    <w:p>
      <w:pPr>
        <w:spacing w:after="0"/>
        <w:ind w:left="0"/>
        <w:jc w:val="both"/>
      </w:pPr>
      <w:r>
        <w:rPr>
          <w:rFonts w:ascii="Times New Roman"/>
          <w:b w:val="false"/>
          <w:i w:val="false"/>
          <w:color w:val="000000"/>
          <w:sz w:val="28"/>
        </w:rPr>
        <w:t>
      10. "Қарасу ауданы әкімдігінің сәулет, қала құрылысы және құрылыс бөлім" ММ-ның қызметін қаржыландыру Қазақстан Республикасының заңнамасына сәйкес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11. "Қарасу ауданы әкімдігінің сәулет, қала құрылысы және құрылыс бөлім" ММ кәсіпкерлік субъектілерімен "Қарасу ауданы әкімдігінің сәулет, қала құрылысы және құрылыс бөлім" ММ өкілеттіктері болып табылатын міндеттерді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Егер "Қарасу ауданы әкімдігінің сәулет, қала құрылысы және құрылыс бөлім" ММ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12. Міндеттері:</w:t>
      </w:r>
    </w:p>
    <w:bookmarkEnd w:id="23"/>
    <w:bookmarkStart w:name="z33" w:id="24"/>
    <w:p>
      <w:pPr>
        <w:spacing w:after="0"/>
        <w:ind w:left="0"/>
        <w:jc w:val="both"/>
      </w:pPr>
      <w:r>
        <w:rPr>
          <w:rFonts w:ascii="Times New Roman"/>
          <w:b w:val="false"/>
          <w:i w:val="false"/>
          <w:color w:val="000000"/>
          <w:sz w:val="28"/>
        </w:rPr>
        <w:t>
      Аудан аумағында сәулет, қала құрылысы және құрылыс саласында мемлекеттік саясатты жүргізу, өз құзыреті шегінде аудан аумағында құрылыс, сәулет, қала құрылысы қызметін мемлекеттік реттеуді жүзеге асыру.</w:t>
      </w:r>
    </w:p>
    <w:bookmarkEnd w:id="24"/>
    <w:bookmarkStart w:name="z34" w:id="25"/>
    <w:p>
      <w:pPr>
        <w:spacing w:after="0"/>
        <w:ind w:left="0"/>
        <w:jc w:val="both"/>
      </w:pPr>
      <w:r>
        <w:rPr>
          <w:rFonts w:ascii="Times New Roman"/>
          <w:b w:val="false"/>
          <w:i w:val="false"/>
          <w:color w:val="000000"/>
          <w:sz w:val="28"/>
        </w:rPr>
        <w:t>
      13. Өкілеттіктері:</w:t>
      </w:r>
    </w:p>
    <w:bookmarkEnd w:id="25"/>
    <w:bookmarkStart w:name="z35" w:id="26"/>
    <w:p>
      <w:pPr>
        <w:spacing w:after="0"/>
        <w:ind w:left="0"/>
        <w:jc w:val="both"/>
      </w:pPr>
      <w:r>
        <w:rPr>
          <w:rFonts w:ascii="Times New Roman"/>
          <w:b w:val="false"/>
          <w:i w:val="false"/>
          <w:color w:val="000000"/>
          <w:sz w:val="28"/>
        </w:rPr>
        <w:t>
      Құқықтары мен міндеттері:</w:t>
      </w:r>
    </w:p>
    <w:bookmarkEnd w:id="26"/>
    <w:bookmarkStart w:name="z36" w:id="27"/>
    <w:p>
      <w:pPr>
        <w:spacing w:after="0"/>
        <w:ind w:left="0"/>
        <w:jc w:val="both"/>
      </w:pPr>
      <w:r>
        <w:rPr>
          <w:rFonts w:ascii="Times New Roman"/>
          <w:b w:val="false"/>
          <w:i w:val="false"/>
          <w:color w:val="000000"/>
          <w:sz w:val="28"/>
        </w:rPr>
        <w:t>
      1) "Қарасу ауданы әкімдігінің сәулет, қала құрылысы және құрылыс бөлім" ММ қарауына жатқызылған мәселелер бойынша мемлекеттік және мемлекеттік емес органдармен және ұйымдармен қызметтік хат алмасуды жүргізу;</w:t>
      </w:r>
    </w:p>
    <w:bookmarkEnd w:id="27"/>
    <w:bookmarkStart w:name="z37" w:id="28"/>
    <w:p>
      <w:pPr>
        <w:spacing w:after="0"/>
        <w:ind w:left="0"/>
        <w:jc w:val="both"/>
      </w:pPr>
      <w:r>
        <w:rPr>
          <w:rFonts w:ascii="Times New Roman"/>
          <w:b w:val="false"/>
          <w:i w:val="false"/>
          <w:color w:val="000000"/>
          <w:sz w:val="28"/>
        </w:rPr>
        <w:t>
      2) ауданның атқарушы органдарынан "Қарасу ауданы әкімдігінің сәулет, қала құрылысы және құрылыс бөлім" ММ құзыретіне жатқызылған мәселелер бойынша қажетті құжаттарды, ақпаратты сұрату және алу;</w:t>
      </w:r>
    </w:p>
    <w:bookmarkEnd w:id="28"/>
    <w:bookmarkStart w:name="z38" w:id="29"/>
    <w:p>
      <w:pPr>
        <w:spacing w:after="0"/>
        <w:ind w:left="0"/>
        <w:jc w:val="both"/>
      </w:pPr>
      <w:r>
        <w:rPr>
          <w:rFonts w:ascii="Times New Roman"/>
          <w:b w:val="false"/>
          <w:i w:val="false"/>
          <w:color w:val="000000"/>
          <w:sz w:val="28"/>
        </w:rPr>
        <w:t>
      3) мемлекеттік қызметтер көрсету тәртібі туралы тұтынушылардың ақпараттандырылуын қамтамасыз ету;</w:t>
      </w:r>
    </w:p>
    <w:bookmarkEnd w:id="29"/>
    <w:bookmarkStart w:name="z39" w:id="30"/>
    <w:p>
      <w:pPr>
        <w:spacing w:after="0"/>
        <w:ind w:left="0"/>
        <w:jc w:val="both"/>
      </w:pPr>
      <w:r>
        <w:rPr>
          <w:rFonts w:ascii="Times New Roman"/>
          <w:b w:val="false"/>
          <w:i w:val="false"/>
          <w:color w:val="000000"/>
          <w:sz w:val="28"/>
        </w:rPr>
        <w:t>
      4) қызмет алушылардың шағымдары мен ұсыныстарын қарау;</w:t>
      </w:r>
    </w:p>
    <w:bookmarkEnd w:id="30"/>
    <w:bookmarkStart w:name="z40" w:id="31"/>
    <w:p>
      <w:pPr>
        <w:spacing w:after="0"/>
        <w:ind w:left="0"/>
        <w:jc w:val="both"/>
      </w:pPr>
      <w:r>
        <w:rPr>
          <w:rFonts w:ascii="Times New Roman"/>
          <w:b w:val="false"/>
          <w:i w:val="false"/>
          <w:color w:val="000000"/>
          <w:sz w:val="28"/>
        </w:rPr>
        <w:t>
      5) аудан әкімінің, әкімдігінің және аудандық мәслихаттың қарауына мемлекеттік органның құзыретіне жататын мәселелерді шешу бойынша ұсыныстар енгізу;</w:t>
      </w:r>
    </w:p>
    <w:bookmarkEnd w:id="31"/>
    <w:bookmarkStart w:name="z41" w:id="32"/>
    <w:p>
      <w:pPr>
        <w:spacing w:after="0"/>
        <w:ind w:left="0"/>
        <w:jc w:val="both"/>
      </w:pPr>
      <w:r>
        <w:rPr>
          <w:rFonts w:ascii="Times New Roman"/>
          <w:b w:val="false"/>
          <w:i w:val="false"/>
          <w:color w:val="000000"/>
          <w:sz w:val="28"/>
        </w:rPr>
        <w:t>
      6) мемлекеттік органның құзыретіне жататын мәселелер бойынша сотқа талап-арыз беру;</w:t>
      </w:r>
    </w:p>
    <w:bookmarkEnd w:id="32"/>
    <w:bookmarkStart w:name="z42" w:id="33"/>
    <w:p>
      <w:pPr>
        <w:spacing w:after="0"/>
        <w:ind w:left="0"/>
        <w:jc w:val="both"/>
      </w:pPr>
      <w:r>
        <w:rPr>
          <w:rFonts w:ascii="Times New Roman"/>
          <w:b w:val="false"/>
          <w:i w:val="false"/>
          <w:color w:val="000000"/>
          <w:sz w:val="28"/>
        </w:rPr>
        <w:t>
      7) Қазақстан Республикасының қолданыстағы заңнамасымен қарастырылған құқықтар мен міндеттерді жүзеге асыру.</w:t>
      </w:r>
    </w:p>
    <w:bookmarkEnd w:id="33"/>
    <w:bookmarkStart w:name="z43" w:id="34"/>
    <w:p>
      <w:pPr>
        <w:spacing w:after="0"/>
        <w:ind w:left="0"/>
        <w:jc w:val="both"/>
      </w:pPr>
      <w:r>
        <w:rPr>
          <w:rFonts w:ascii="Times New Roman"/>
          <w:b w:val="false"/>
          <w:i w:val="false"/>
          <w:color w:val="000000"/>
          <w:sz w:val="28"/>
        </w:rPr>
        <w:t>
      14. Функциялары:</w:t>
      </w:r>
    </w:p>
    <w:bookmarkEnd w:id="34"/>
    <w:bookmarkStart w:name="z44" w:id="35"/>
    <w:p>
      <w:pPr>
        <w:spacing w:after="0"/>
        <w:ind w:left="0"/>
        <w:jc w:val="both"/>
      </w:pPr>
      <w:r>
        <w:rPr>
          <w:rFonts w:ascii="Times New Roman"/>
          <w:b w:val="false"/>
          <w:i w:val="false"/>
          <w:color w:val="000000"/>
          <w:sz w:val="28"/>
        </w:rPr>
        <w:t>
      1) заңнамада белгіленген тәртіпте бекітілген аудан аумағының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үйлестіру;</w:t>
      </w:r>
    </w:p>
    <w:bookmarkEnd w:id="35"/>
    <w:bookmarkStart w:name="z45" w:id="36"/>
    <w:p>
      <w:pPr>
        <w:spacing w:after="0"/>
        <w:ind w:left="0"/>
        <w:jc w:val="both"/>
      </w:pPr>
      <w:r>
        <w:rPr>
          <w:rFonts w:ascii="Times New Roman"/>
          <w:b w:val="false"/>
          <w:i w:val="false"/>
          <w:color w:val="000000"/>
          <w:sz w:val="28"/>
        </w:rPr>
        <w:t>
      2) мемлекеттік қала құрылысы кадастрының дерекқорына енгізу үшін белгіленген тәртіппен ақпарат және (немесе) мәліметтер беру;</w:t>
      </w:r>
    </w:p>
    <w:bookmarkEnd w:id="36"/>
    <w:bookmarkStart w:name="z46" w:id="37"/>
    <w:p>
      <w:pPr>
        <w:spacing w:after="0"/>
        <w:ind w:left="0"/>
        <w:jc w:val="both"/>
      </w:pPr>
      <w:r>
        <w:rPr>
          <w:rFonts w:ascii="Times New Roman"/>
          <w:b w:val="false"/>
          <w:i w:val="false"/>
          <w:color w:val="000000"/>
          <w:sz w:val="28"/>
        </w:rPr>
        <w:t>
      3) аумақта жоспарланып отырған құрылыс салу не өзге де қала құрылысының өзгерістері туралы халықты ақпараттандыру;</w:t>
      </w:r>
    </w:p>
    <w:bookmarkEnd w:id="37"/>
    <w:bookmarkStart w:name="z47" w:id="38"/>
    <w:p>
      <w:pPr>
        <w:spacing w:after="0"/>
        <w:ind w:left="0"/>
        <w:jc w:val="both"/>
      </w:pPr>
      <w:r>
        <w:rPr>
          <w:rFonts w:ascii="Times New Roman"/>
          <w:b w:val="false"/>
          <w:i w:val="false"/>
          <w:color w:val="000000"/>
          <w:sz w:val="28"/>
        </w:rPr>
        <w:t>
      4) құрылыс, аумақты инженерлік жағынан дайындау, абаттандыру мен көгалдандыру, аяқталмаған объектілер құрылысын консервациялау, аудандық маңызы бар объектілерді кейіннен кәдеге жарату жөнінде жұмыстар кешенін жүргізу туралы шешімдер қабылдау;</w:t>
      </w:r>
    </w:p>
    <w:bookmarkEnd w:id="38"/>
    <w:bookmarkStart w:name="z48" w:id="39"/>
    <w:p>
      <w:pPr>
        <w:spacing w:after="0"/>
        <w:ind w:left="0"/>
        <w:jc w:val="both"/>
      </w:pPr>
      <w:r>
        <w:rPr>
          <w:rFonts w:ascii="Times New Roman"/>
          <w:b w:val="false"/>
          <w:i w:val="false"/>
          <w:color w:val="000000"/>
          <w:sz w:val="28"/>
        </w:rPr>
        <w:t>
      5) аудандық маңызы бар ғимараттар мен құрылыстарды бұзу туралы актілерді есепке алуды жүргізу және тіркеу;</w:t>
      </w:r>
    </w:p>
    <w:bookmarkEnd w:id="39"/>
    <w:bookmarkStart w:name="z49" w:id="40"/>
    <w:p>
      <w:pPr>
        <w:spacing w:after="0"/>
        <w:ind w:left="0"/>
        <w:jc w:val="both"/>
      </w:pPr>
      <w:r>
        <w:rPr>
          <w:rFonts w:ascii="Times New Roman"/>
          <w:b w:val="false"/>
          <w:i w:val="false"/>
          <w:color w:val="000000"/>
          <w:sz w:val="28"/>
        </w:rPr>
        <w:t>
      6) объектілерді пайдалануға қабылдау актілерінің, сондай-ақ пайдалануға берілетін объектілердің (кешендердің) есебін жүргізу;</w:t>
      </w:r>
    </w:p>
    <w:bookmarkEnd w:id="40"/>
    <w:bookmarkStart w:name="z50" w:id="41"/>
    <w:p>
      <w:pPr>
        <w:spacing w:after="0"/>
        <w:ind w:left="0"/>
        <w:jc w:val="both"/>
      </w:pPr>
      <w:r>
        <w:rPr>
          <w:rFonts w:ascii="Times New Roman"/>
          <w:b w:val="false"/>
          <w:i w:val="false"/>
          <w:color w:val="000000"/>
          <w:sz w:val="28"/>
        </w:rPr>
        <w:t>
      7) тұрғын үй қорының, аудандық маңызы бар коммуникациялардың сақталуын, олардың ұсталуына (пайдаланылуына) бақылауды ұйымдастыру;</w:t>
      </w:r>
    </w:p>
    <w:bookmarkEnd w:id="41"/>
    <w:bookmarkStart w:name="z51" w:id="42"/>
    <w:p>
      <w:pPr>
        <w:spacing w:after="0"/>
        <w:ind w:left="0"/>
        <w:jc w:val="both"/>
      </w:pPr>
      <w:r>
        <w:rPr>
          <w:rFonts w:ascii="Times New Roman"/>
          <w:b w:val="false"/>
          <w:i w:val="false"/>
          <w:color w:val="000000"/>
          <w:sz w:val="28"/>
        </w:rPr>
        <w:t>
      8)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p>
    <w:bookmarkEnd w:id="42"/>
    <w:bookmarkStart w:name="z52" w:id="43"/>
    <w:p>
      <w:pPr>
        <w:spacing w:after="0"/>
        <w:ind w:left="0"/>
        <w:jc w:val="both"/>
      </w:pPr>
      <w:r>
        <w:rPr>
          <w:rFonts w:ascii="Times New Roman"/>
          <w:b w:val="false"/>
          <w:i w:val="false"/>
          <w:color w:val="000000"/>
          <w:sz w:val="28"/>
        </w:rPr>
        <w:t>
      9) елді мекендердің бекітілген бас жоспарларын (аумақтық даму схемаларын) дамыту үшін әзірленетін қала құрылысы жобаларын іске асыру;</w:t>
      </w:r>
    </w:p>
    <w:bookmarkEnd w:id="43"/>
    <w:bookmarkStart w:name="z53" w:id="44"/>
    <w:p>
      <w:pPr>
        <w:spacing w:after="0"/>
        <w:ind w:left="0"/>
        <w:jc w:val="both"/>
      </w:pPr>
      <w:r>
        <w:rPr>
          <w:rFonts w:ascii="Times New Roman"/>
          <w:b w:val="false"/>
          <w:i w:val="false"/>
          <w:color w:val="000000"/>
          <w:sz w:val="28"/>
        </w:rPr>
        <w:t>
      10)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 мен кешендерді салуға арналған жобалау алдындағы және жобалау (жобалау-сметалық) құжаттамасын қарау және бекіту;</w:t>
      </w:r>
    </w:p>
    <w:bookmarkEnd w:id="44"/>
    <w:bookmarkStart w:name="z54" w:id="45"/>
    <w:p>
      <w:pPr>
        <w:spacing w:after="0"/>
        <w:ind w:left="0"/>
        <w:jc w:val="both"/>
      </w:pPr>
      <w:r>
        <w:rPr>
          <w:rFonts w:ascii="Times New Roman"/>
          <w:b w:val="false"/>
          <w:i w:val="false"/>
          <w:color w:val="000000"/>
          <w:sz w:val="28"/>
        </w:rPr>
        <w:t>
      11)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bookmarkEnd w:id="45"/>
    <w:bookmarkStart w:name="z55" w:id="46"/>
    <w:p>
      <w:pPr>
        <w:spacing w:after="0"/>
        <w:ind w:left="0"/>
        <w:jc w:val="both"/>
      </w:pPr>
      <w:r>
        <w:rPr>
          <w:rFonts w:ascii="Times New Roman"/>
          <w:b w:val="false"/>
          <w:i w:val="false"/>
          <w:color w:val="000000"/>
          <w:sz w:val="28"/>
        </w:rPr>
        <w:t>
      12)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 мұқтажы үшін алып қою жөнінде шешімдер қабылдау;</w:t>
      </w:r>
    </w:p>
    <w:bookmarkEnd w:id="46"/>
    <w:bookmarkStart w:name="z56" w:id="47"/>
    <w:p>
      <w:pPr>
        <w:spacing w:after="0"/>
        <w:ind w:left="0"/>
        <w:jc w:val="both"/>
      </w:pPr>
      <w:r>
        <w:rPr>
          <w:rFonts w:ascii="Times New Roman"/>
          <w:b w:val="false"/>
          <w:i w:val="false"/>
          <w:color w:val="000000"/>
          <w:sz w:val="28"/>
        </w:rPr>
        <w:t>
      13) бұрыннан бар ғимараттардың үй-жайларын қайта жоспарлау арқылы реконструкциялау туралы шешім қабылдау;</w:t>
      </w:r>
    </w:p>
    <w:bookmarkEnd w:id="47"/>
    <w:bookmarkStart w:name="z57" w:id="48"/>
    <w:p>
      <w:pPr>
        <w:spacing w:after="0"/>
        <w:ind w:left="0"/>
        <w:jc w:val="both"/>
      </w:pP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48"/>
    <w:bookmarkStart w:name="z58" w:id="49"/>
    <w:p>
      <w:pPr>
        <w:spacing w:after="0"/>
        <w:ind w:left="0"/>
        <w:jc w:val="both"/>
      </w:pPr>
      <w:r>
        <w:rPr>
          <w:rFonts w:ascii="Times New Roman"/>
          <w:b w:val="false"/>
          <w:i w:val="false"/>
          <w:color w:val="000000"/>
          <w:sz w:val="28"/>
        </w:rPr>
        <w:t>
      15) Қазақстан Республикасының заңнамалық актілерінде белгіленген өкілеттіктер шегінде сәулет, қала құрылысы және құрылыс қызметі саласындағы өзге де функцияларды жүзеге асыру.</w:t>
      </w:r>
    </w:p>
    <w:bookmarkEnd w:id="49"/>
    <w:bookmarkStart w:name="z59" w:id="50"/>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50"/>
    <w:bookmarkStart w:name="z60" w:id="51"/>
    <w:p>
      <w:pPr>
        <w:spacing w:after="0"/>
        <w:ind w:left="0"/>
        <w:jc w:val="both"/>
      </w:pPr>
      <w:r>
        <w:rPr>
          <w:rFonts w:ascii="Times New Roman"/>
          <w:b w:val="false"/>
          <w:i w:val="false"/>
          <w:color w:val="000000"/>
          <w:sz w:val="28"/>
        </w:rPr>
        <w:t>
      15. "Қарасу ауданы әкімдігінің сәулет, қала құрылысы және құрылыс бөлім" ММ-ның басшылығы "Қарасу ауданы әкімдігінің сәулет, қала құрылысы және құрылыс бөлім" ММ-ға жүктелген міндеттердің орындалуына және оның өкілеттіктерін жүзеге асыруға жеке жауапты болатын басшы жүзеге асырады.</w:t>
      </w:r>
    </w:p>
    <w:bookmarkEnd w:id="51"/>
    <w:bookmarkStart w:name="z61" w:id="52"/>
    <w:p>
      <w:pPr>
        <w:spacing w:after="0"/>
        <w:ind w:left="0"/>
        <w:jc w:val="both"/>
      </w:pPr>
      <w:r>
        <w:rPr>
          <w:rFonts w:ascii="Times New Roman"/>
          <w:b w:val="false"/>
          <w:i w:val="false"/>
          <w:color w:val="000000"/>
          <w:sz w:val="28"/>
        </w:rPr>
        <w:t>
      16. "Қарасу ауданы әкімдігінің сәулет, қала құрылысы және құрылыс бөлім" ММ-ның бірінші басшысын Қазақстан Республикасының заңнамасына сәйкес аудан әкімі қызметке тағайындайды және қызметтен босатады.</w:t>
      </w:r>
    </w:p>
    <w:bookmarkEnd w:id="52"/>
    <w:bookmarkStart w:name="z62" w:id="53"/>
    <w:p>
      <w:pPr>
        <w:spacing w:after="0"/>
        <w:ind w:left="0"/>
        <w:jc w:val="both"/>
      </w:pPr>
      <w:r>
        <w:rPr>
          <w:rFonts w:ascii="Times New Roman"/>
          <w:b w:val="false"/>
          <w:i w:val="false"/>
          <w:color w:val="000000"/>
          <w:sz w:val="28"/>
        </w:rPr>
        <w:t>
      17. "Қарасу ауданы әкімдігінің сәулет, қала құрылысы және құрылыс бөлім" ММ бірінші басшысының өкілеттіктері:</w:t>
      </w:r>
    </w:p>
    <w:bookmarkEnd w:id="53"/>
    <w:bookmarkStart w:name="z63" w:id="54"/>
    <w:p>
      <w:pPr>
        <w:spacing w:after="0"/>
        <w:ind w:left="0"/>
        <w:jc w:val="both"/>
      </w:pPr>
      <w:r>
        <w:rPr>
          <w:rFonts w:ascii="Times New Roman"/>
          <w:b w:val="false"/>
          <w:i w:val="false"/>
          <w:color w:val="000000"/>
          <w:sz w:val="28"/>
        </w:rPr>
        <w:t>
      1) "Қарасу ауданы әкімдігінің сәулет, қала құрылысы және құрылыс бөлім" ММ жұмысын ұйымдастырады және басшылық етеді;</w:t>
      </w:r>
    </w:p>
    <w:bookmarkEnd w:id="54"/>
    <w:bookmarkStart w:name="z64" w:id="55"/>
    <w:p>
      <w:pPr>
        <w:spacing w:after="0"/>
        <w:ind w:left="0"/>
        <w:jc w:val="both"/>
      </w:pPr>
      <w:r>
        <w:rPr>
          <w:rFonts w:ascii="Times New Roman"/>
          <w:b w:val="false"/>
          <w:i w:val="false"/>
          <w:color w:val="000000"/>
          <w:sz w:val="28"/>
        </w:rPr>
        <w:t>
      2) заңнамада белгіленген тәртіппен қызметкерлерді қызметке тағайындайды және қызметтен босатады, олардың өкілеттіктері мен міндеттерін айқындайды;</w:t>
      </w:r>
    </w:p>
    <w:bookmarkEnd w:id="55"/>
    <w:bookmarkStart w:name="z65" w:id="56"/>
    <w:p>
      <w:pPr>
        <w:spacing w:after="0"/>
        <w:ind w:left="0"/>
        <w:jc w:val="both"/>
      </w:pPr>
      <w:r>
        <w:rPr>
          <w:rFonts w:ascii="Times New Roman"/>
          <w:b w:val="false"/>
          <w:i w:val="false"/>
          <w:color w:val="000000"/>
          <w:sz w:val="28"/>
        </w:rPr>
        <w:t>
      3) өз құзыреті шегінде бұйрықтар шығарады, қызметтік құжаттарға қол қояды, олардың орындалуын бақылауды ұйымдастырады;</w:t>
      </w:r>
    </w:p>
    <w:bookmarkEnd w:id="56"/>
    <w:bookmarkStart w:name="z66" w:id="57"/>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"Қарасу ауданы әкімдігінің сәулет, қала құрылысы және құрылыс бөлім" ММ-ның атынан өкілдік етеді;</w:t>
      </w:r>
    </w:p>
    <w:bookmarkEnd w:id="57"/>
    <w:bookmarkStart w:name="z67" w:id="58"/>
    <w:p>
      <w:pPr>
        <w:spacing w:after="0"/>
        <w:ind w:left="0"/>
        <w:jc w:val="both"/>
      </w:pPr>
      <w:r>
        <w:rPr>
          <w:rFonts w:ascii="Times New Roman"/>
          <w:b w:val="false"/>
          <w:i w:val="false"/>
          <w:color w:val="000000"/>
          <w:sz w:val="28"/>
        </w:rPr>
        <w:t>
      5) еңбекке ақы төлеу қорын үнемдеу шегінде тәртіптік жазалар қолдану, көтермелеу және материалдық көмек көрсету мәселелерін заңнамада белгіленген тәртіппен шешеді;</w:t>
      </w:r>
    </w:p>
    <w:bookmarkEnd w:id="58"/>
    <w:bookmarkStart w:name="z68" w:id="59"/>
    <w:p>
      <w:pPr>
        <w:spacing w:after="0"/>
        <w:ind w:left="0"/>
        <w:jc w:val="both"/>
      </w:pPr>
      <w:r>
        <w:rPr>
          <w:rFonts w:ascii="Times New Roman"/>
          <w:b w:val="false"/>
          <w:i w:val="false"/>
          <w:color w:val="000000"/>
          <w:sz w:val="28"/>
        </w:rPr>
        <w:t>
      6) белгіленген еңбекақы төлеу қоры және жұмыскерлер саны шегінде міндеттемелер мен төлемдер бойынша қаржыландыру жоспарын, "Қарасу ауданы әкімдігінің сәулет, қала құрылысы және құрылыс бөлім" ММ мемлекеттік мекемесінің құрылымын бекітеді;</w:t>
      </w:r>
    </w:p>
    <w:bookmarkEnd w:id="59"/>
    <w:bookmarkStart w:name="z69" w:id="60"/>
    <w:p>
      <w:pPr>
        <w:spacing w:after="0"/>
        <w:ind w:left="0"/>
        <w:jc w:val="both"/>
      </w:pPr>
      <w:r>
        <w:rPr>
          <w:rFonts w:ascii="Times New Roman"/>
          <w:b w:val="false"/>
          <w:i w:val="false"/>
          <w:color w:val="000000"/>
          <w:sz w:val="28"/>
        </w:rPr>
        <w:t>
      10) азаматтарды және заңды тұлғалардың өкілдерін жеке қабылдауды жүргізеді, Қазақстан Республикасының заңнамасында белгіленген тәртіппен жеке және заңды тұлғалардың өтініштерін қарайды, олар бойынша қажетті шараларды қабылдайды;</w:t>
      </w:r>
    </w:p>
    <w:bookmarkEnd w:id="60"/>
    <w:bookmarkStart w:name="z70" w:id="61"/>
    <w:p>
      <w:pPr>
        <w:spacing w:after="0"/>
        <w:ind w:left="0"/>
        <w:jc w:val="both"/>
      </w:pPr>
      <w:r>
        <w:rPr>
          <w:rFonts w:ascii="Times New Roman"/>
          <w:b w:val="false"/>
          <w:i w:val="false"/>
          <w:color w:val="000000"/>
          <w:sz w:val="28"/>
        </w:rPr>
        <w:t>
      11) "Қарасу ауданы әкімдігінің сәулет, қала құрылысы және құрылыс бөлім" ММ-де сыбайлас жемқорлыққа қарсы жүргізілетін жұмыс үшін жеке жауапты болады.</w:t>
      </w:r>
    </w:p>
    <w:bookmarkEnd w:id="61"/>
    <w:bookmarkStart w:name="z71" w:id="62"/>
    <w:p>
      <w:pPr>
        <w:spacing w:after="0"/>
        <w:ind w:left="0"/>
        <w:jc w:val="both"/>
      </w:pPr>
      <w:r>
        <w:rPr>
          <w:rFonts w:ascii="Times New Roman"/>
          <w:b w:val="false"/>
          <w:i w:val="false"/>
          <w:color w:val="000000"/>
          <w:sz w:val="28"/>
        </w:rPr>
        <w:t>
      18. "Қарасу ауданы әкімдігінің сәулет, қала құрылысы және құрылыс бөлім" ММ-ның бірінші басшысы болмаған кезеңде оның өкілеттіктерін орындауды қолданыстағы заңнамаға сәйкес оны алмастыратын тұлға жүзеге асырады.</w:t>
      </w:r>
    </w:p>
    <w:bookmarkEnd w:id="62"/>
    <w:bookmarkStart w:name="z72" w:id="63"/>
    <w:p>
      <w:pPr>
        <w:spacing w:after="0"/>
        <w:ind w:left="0"/>
        <w:jc w:val="left"/>
      </w:pPr>
      <w:r>
        <w:rPr>
          <w:rFonts w:ascii="Times New Roman"/>
          <w:b/>
          <w:i w:val="false"/>
          <w:color w:val="000000"/>
        </w:rPr>
        <w:t xml:space="preserve"> 4-тарау. Мемлекеттік органның мүлкі</w:t>
      </w:r>
    </w:p>
    <w:bookmarkEnd w:id="63"/>
    <w:bookmarkStart w:name="z73" w:id="64"/>
    <w:p>
      <w:pPr>
        <w:spacing w:after="0"/>
        <w:ind w:left="0"/>
        <w:jc w:val="both"/>
      </w:pPr>
      <w:r>
        <w:rPr>
          <w:rFonts w:ascii="Times New Roman"/>
          <w:b w:val="false"/>
          <w:i w:val="false"/>
          <w:color w:val="000000"/>
          <w:sz w:val="28"/>
        </w:rPr>
        <w:t>
      19. "Қарасу ауданы әкімдігінің сәулет, қала құрылысы және құрылыс бөлім" ММ-ның заңнамада көзделген жағдайларда жедел басқару құқығында оқшауланған мүлкі болу мүмкін.</w:t>
      </w:r>
    </w:p>
    <w:bookmarkEnd w:id="64"/>
    <w:bookmarkStart w:name="z74" w:id="65"/>
    <w:p>
      <w:pPr>
        <w:spacing w:after="0"/>
        <w:ind w:left="0"/>
        <w:jc w:val="both"/>
      </w:pPr>
      <w:r>
        <w:rPr>
          <w:rFonts w:ascii="Times New Roman"/>
          <w:b w:val="false"/>
          <w:i w:val="false"/>
          <w:color w:val="000000"/>
          <w:sz w:val="28"/>
        </w:rPr>
        <w:t>
      "Қарасу ауданы әкімдігінің сәулет, қала құрылысы және құрылыс бөлім" ММ-ның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End w:id="65"/>
    <w:bookmarkStart w:name="z75" w:id="66"/>
    <w:p>
      <w:pPr>
        <w:spacing w:after="0"/>
        <w:ind w:left="0"/>
        <w:jc w:val="both"/>
      </w:pPr>
      <w:r>
        <w:rPr>
          <w:rFonts w:ascii="Times New Roman"/>
          <w:b w:val="false"/>
          <w:i w:val="false"/>
          <w:color w:val="000000"/>
          <w:sz w:val="28"/>
        </w:rPr>
        <w:t>
      20. "Қарасу ауданы әкімдігінің сәулет, қала құрылысы және құрылыс бөлім" ММ-ға бекітілген мүлік коммуналдық меншікке жатады.</w:t>
      </w:r>
    </w:p>
    <w:bookmarkEnd w:id="66"/>
    <w:bookmarkStart w:name="z76" w:id="67"/>
    <w:p>
      <w:pPr>
        <w:spacing w:after="0"/>
        <w:ind w:left="0"/>
        <w:jc w:val="both"/>
      </w:pPr>
      <w:r>
        <w:rPr>
          <w:rFonts w:ascii="Times New Roman"/>
          <w:b w:val="false"/>
          <w:i w:val="false"/>
          <w:color w:val="000000"/>
          <w:sz w:val="28"/>
        </w:rPr>
        <w:t>
      21. Егер заңнамада өзгеше көзделмесе "Қарасу ауданы әкімдігінің сәулет, қала құрылысы және құрылыс бөлім"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
    <w:bookmarkStart w:name="z77" w:id="6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8"/>
    <w:bookmarkStart w:name="z78" w:id="69"/>
    <w:p>
      <w:pPr>
        <w:spacing w:after="0"/>
        <w:ind w:left="0"/>
        <w:jc w:val="both"/>
      </w:pPr>
      <w:r>
        <w:rPr>
          <w:rFonts w:ascii="Times New Roman"/>
          <w:b w:val="false"/>
          <w:i w:val="false"/>
          <w:color w:val="000000"/>
          <w:sz w:val="28"/>
        </w:rPr>
        <w:t>
      22. "Қарасу ауданы әкімдігінің сәулет, қала құрылысы және құрылыс бөлім" ММ-ны қайта ұйымдастыру және тарату Қазақстан Республикасының заңнамасына сәйкес жүзеге асырылады.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