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9830" w14:textId="ba39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"Новотроицк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6 желтоқсандағы № 233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"Новотроицк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"Новотроицк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Новотроицк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"Новотроицк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"Новотроицк ауылдық округі әкімінің аппараты" мемлекеттік мекемесі (бұдан әрі – әкім аппараты) Новотроицк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"Новотроицк ауылдық округі әкімінің аппараты" мемлекеттік мекемесі, 110909, Қазақстан Республикасы, Қостанай облысы, Қарабалық ауданы, Новотроицк ауылы, Мошков көшесі, 5.</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Новотроицк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Новотроицк ауылдық округтің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қызметкелерден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Ауылдық округ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Новотроицк ауылдық округтің (жергілікті өзін-өзі басқарудың)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3" w:id="84"/>
    <w:p>
      <w:pPr>
        <w:spacing w:after="0"/>
        <w:ind w:left="0"/>
        <w:jc w:val="left"/>
      </w:pPr>
      <w:r>
        <w:rPr>
          <w:rFonts w:ascii="Times New Roman"/>
          <w:b/>
          <w:i w:val="false"/>
          <w:color w:val="000000"/>
        </w:rPr>
        <w:t xml:space="preserve"> 5-тарау. Ауылдық округ әкімі аппаратын қысқарту,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