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5dfb9" w14:textId="de5df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Қарабалық ауданы ауылдарының, кентінің, ауылдық округтерінің 2023-2025 жылдарға арналған бюджеттері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Қарабалық ауданы мәслихатының 2022 жылғы 29 желтоқсандағы № 187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Қарабалық аудандық мәслихаты ШЕШТІ: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Қарабалық кентінің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738 943,2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155 320,0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583 623,2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741 624,7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-2 681,5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2 681,5 мың теңге.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Қарабалық ауданы мәслихатының 29.11.2023 </w:t>
      </w:r>
      <w:r>
        <w:rPr>
          <w:rFonts w:ascii="Times New Roman"/>
          <w:b w:val="false"/>
          <w:i w:val="false"/>
          <w:color w:val="00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Қарабалық кентінің бюджетінде аудандық бюджеттен берілетін субвенциялар көлемі 67 838,0 мың теңге сомасында көзделгені ескерілсін.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Белоглин ауылдық округінің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200 865,3 мың теңге, 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4 870,0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195 995,3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201 647,5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-782,2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782,2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Қостанай облысы Қарабалық ауданы мәслихатының 13.11.2023 </w:t>
      </w:r>
      <w:r>
        <w:rPr>
          <w:rFonts w:ascii="Times New Roman"/>
          <w:b w:val="false"/>
          <w:i w:val="false"/>
          <w:color w:val="000000"/>
          <w:sz w:val="28"/>
        </w:rPr>
        <w:t>№ 59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2023 жылға арналған Белоглин ауылдық округінің бюджетінде аудандық бюджеттен берілетін субвенциялар көлемі 21 757,0 мың теңге сомасында көзделгені ескерілсін.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Бозкөл ауылдық округінің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47 413,6 мың теңге, оның ішінде: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5 068,0 мың теңге;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42 345,6 мың теңге;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48 693,8 мың теңге;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- 1280,2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1 280,2,0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Қостанай облысы Қарабалық ауданы мәслихатының 31.07.2023 </w:t>
      </w:r>
      <w:r>
        <w:rPr>
          <w:rFonts w:ascii="Times New Roman"/>
          <w:b w:val="false"/>
          <w:i w:val="false"/>
          <w:color w:val="00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2023 жылға арналған Бозкөл ауылдық округінің бюджетінде аудандық бюджеттен берілетін субвенциялар көлемі 23 869,0 мың теңге сомасында көзделгені ескерілсін.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Бөрлі ауылдық округінің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50 537,7 мың теңге, оның ішінде: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3 243,0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47 294,7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50 945,9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-408,2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408,2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Қостанай облысы Қарабалық ауданы мәслихатының 13.11.2023 </w:t>
      </w:r>
      <w:r>
        <w:rPr>
          <w:rFonts w:ascii="Times New Roman"/>
          <w:b w:val="false"/>
          <w:i w:val="false"/>
          <w:color w:val="000000"/>
          <w:sz w:val="28"/>
        </w:rPr>
        <w:t>№ 59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2023 жылға арналған Бөрлі ауылдық округінің бюджетінде аудандық бюджеттен берілетін субвенциялар көлемі 25 481,0 мың теңге сомасында көзделгені ескерілсін.</w:t>
      </w:r>
    </w:p>
    <w:bookmarkEnd w:id="29"/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Лесное ауылының2023-2025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30"/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26 175,0 мың теңге, оның ішінде: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2 232,0 мың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23 943,0 мың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26 257,6 мың теңге;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-82,6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82,6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Қостанай облысы Қарабалық ауданы мәслихатының 13.11.2023 </w:t>
      </w:r>
      <w:r>
        <w:rPr>
          <w:rFonts w:ascii="Times New Roman"/>
          <w:b w:val="false"/>
          <w:i w:val="false"/>
          <w:color w:val="000000"/>
          <w:sz w:val="28"/>
        </w:rPr>
        <w:t>№ 59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2023 жылға арналған Лесное ауылының бюджетінде аудандық бюджеттен берілетін субвенциялар көлемі 16 689,0 мың теңге сомасында көзделгені ескерілсін.</w:t>
      </w:r>
    </w:p>
    <w:bookmarkEnd w:id="37"/>
    <w:bookmarkStart w:name="z5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Михайлов ауылдық округінің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38"/>
    <w:bookmarkStart w:name="z5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95 309,4 мың теңге, оның ішінде: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3 149,0 мың теңге;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92 160,4 мың теңге;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95 818,2 мың теңге;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-508,8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508,8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- Қостанай облысы Қарабалық ауданы мәслихатының 13.11.2023 </w:t>
      </w:r>
      <w:r>
        <w:rPr>
          <w:rFonts w:ascii="Times New Roman"/>
          <w:b w:val="false"/>
          <w:i w:val="false"/>
          <w:color w:val="000000"/>
          <w:sz w:val="28"/>
        </w:rPr>
        <w:t>№ 59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2023 жылға арналған Михайлов ауылдық округінің бюджетінде аудандық бюджеттен берілетін субвенциялар көлемі 19 211,0 мың теңге сомасында көзделгені ескерілсін.</w:t>
      </w:r>
    </w:p>
    <w:bookmarkEnd w:id="45"/>
    <w:bookmarkStart w:name="z6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Новотроицк ауылдық округінің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46"/>
    <w:bookmarkStart w:name="z6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156 150,5 мың теңге, оның ішінде: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4 394,0 мың теңге;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151 756,5 мың теңге;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156 690,7 мың теңге;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-540,2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540,2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13-тармақ жаңа редакцияда - Қостанай облысы Қарабалық ауданы мәслихатының 13.11.2023 </w:t>
      </w:r>
      <w:r>
        <w:rPr>
          <w:rFonts w:ascii="Times New Roman"/>
          <w:b w:val="false"/>
          <w:i w:val="false"/>
          <w:color w:val="000000"/>
          <w:sz w:val="28"/>
        </w:rPr>
        <w:t>№ 59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2023 жылға арналған Новотроицк ауылдық округінің бюджетінде аудандық бюджеттен берілетін субвенциялар көлемі 26 417,0 мың теңге сомасында көзделгені ескерілсін.</w:t>
      </w:r>
    </w:p>
    <w:bookmarkEnd w:id="53"/>
    <w:bookmarkStart w:name="z7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Победа ауылының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54"/>
    <w:bookmarkStart w:name="z7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28 746,3 мың теңге, оның ішінде:</w:t>
      </w:r>
    </w:p>
    <w:bookmarkEnd w:id="55"/>
    <w:bookmarkStart w:name="z6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813,0 мың теңге;</w:t>
      </w:r>
    </w:p>
    <w:bookmarkEnd w:id="56"/>
    <w:bookmarkStart w:name="z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27 933,3 мың теңге;</w:t>
      </w:r>
    </w:p>
    <w:bookmarkEnd w:id="57"/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28 887,7 мың теңге;</w:t>
      </w:r>
    </w:p>
    <w:bookmarkEnd w:id="58"/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59"/>
    <w:bookmarkStart w:name="z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-141,4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141,4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15-тармақ жаңа редакцияда - Қостанай облысы Қарабалық ауданы мәслихатының 13.11.2023 </w:t>
      </w:r>
      <w:r>
        <w:rPr>
          <w:rFonts w:ascii="Times New Roman"/>
          <w:b w:val="false"/>
          <w:i w:val="false"/>
          <w:color w:val="000000"/>
          <w:sz w:val="28"/>
        </w:rPr>
        <w:t>№ 59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2023 жылға арналған Победа ауылының бюджетінде аудандық бюджеттен берілетін субвенциялар көлемі 21 809,0 мың теңге сомасында көзделгені ескерілсін.</w:t>
      </w:r>
    </w:p>
    <w:bookmarkEnd w:id="61"/>
    <w:bookmarkStart w:name="z8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Өрнек ауылдық округінің 2023-2025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62"/>
    <w:bookmarkStart w:name="z8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39 729,7 мың теңге, оның ішінде:</w:t>
      </w:r>
    </w:p>
    <w:bookmarkEnd w:id="63"/>
    <w:bookmarkStart w:name="z7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3 469,0 мың теңге;</w:t>
      </w:r>
    </w:p>
    <w:bookmarkEnd w:id="64"/>
    <w:bookmarkStart w:name="z8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36 260,7 мың теңге;</w:t>
      </w:r>
    </w:p>
    <w:bookmarkEnd w:id="65"/>
    <w:bookmarkStart w:name="z8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40 165,1 мың теңге;</w:t>
      </w:r>
    </w:p>
    <w:bookmarkEnd w:id="66"/>
    <w:bookmarkStart w:name="z8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67"/>
    <w:bookmarkStart w:name="z8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-435,4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435,4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17-тармақ жаңа редакцияда - Қостанай облысы Қарабалық ауданы мәслихатының 13.11.2023 </w:t>
      </w:r>
      <w:r>
        <w:rPr>
          <w:rFonts w:ascii="Times New Roman"/>
          <w:b w:val="false"/>
          <w:i w:val="false"/>
          <w:color w:val="000000"/>
          <w:sz w:val="28"/>
        </w:rPr>
        <w:t>№ 59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2023 жылға арналған Өрнек ауылдық округінің бюджетінде аудандық бюджеттен берілетін субвенциялар көлемі 17 616,0 мың теңге сомасында көзделгені ескерілсін.</w:t>
      </w:r>
    </w:p>
    <w:bookmarkEnd w:id="69"/>
    <w:bookmarkStart w:name="z9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Қособа ауылдық округінің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70"/>
    <w:bookmarkStart w:name="z9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41 863,7 мың теңге, оның ішінде:</w:t>
      </w:r>
    </w:p>
    <w:bookmarkEnd w:id="71"/>
    <w:bookmarkStart w:name="z8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8 410,0 мың теңге;</w:t>
      </w:r>
    </w:p>
    <w:bookmarkEnd w:id="72"/>
    <w:bookmarkStart w:name="z9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33 453,7 мың теңге;</w:t>
      </w:r>
    </w:p>
    <w:bookmarkEnd w:id="73"/>
    <w:bookmarkStart w:name="z9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43 888,6 мың теңге;</w:t>
      </w:r>
    </w:p>
    <w:bookmarkEnd w:id="74"/>
    <w:bookmarkStart w:name="z9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75"/>
    <w:bookmarkStart w:name="z9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-2 024,9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2 024,9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19-тармақ жаңа редакцияда - Қостанай облысы Қарабалық ауданы мәслихатының 13.11.2023 </w:t>
      </w:r>
      <w:r>
        <w:rPr>
          <w:rFonts w:ascii="Times New Roman"/>
          <w:b w:val="false"/>
          <w:i w:val="false"/>
          <w:color w:val="000000"/>
          <w:sz w:val="28"/>
        </w:rPr>
        <w:t>№ 59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2023 жылға арналған Қособа ауылдық округінің бюджетінде аудандық бюджеттен берілетін субвенциялар көлемі 17 932,0 мың теңге сомасында көзделгені ескерілсін.</w:t>
      </w:r>
    </w:p>
    <w:bookmarkEnd w:id="77"/>
    <w:bookmarkStart w:name="z10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Смирнов ауылдық округінің 2023-2025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78"/>
    <w:bookmarkStart w:name="z10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211 092,0 мың теңге, оның ішінде:</w:t>
      </w:r>
    </w:p>
    <w:bookmarkEnd w:id="79"/>
    <w:bookmarkStart w:name="z9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3 732,0 мың теңге;</w:t>
      </w:r>
    </w:p>
    <w:bookmarkEnd w:id="80"/>
    <w:bookmarkStart w:name="z10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207 360,0 мың теңге;</w:t>
      </w:r>
    </w:p>
    <w:bookmarkEnd w:id="81"/>
    <w:bookmarkStart w:name="z10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212 868,5 мың теңге;</w:t>
      </w:r>
    </w:p>
    <w:bookmarkEnd w:id="82"/>
    <w:bookmarkStart w:name="z10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83"/>
    <w:bookmarkStart w:name="z10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-1 776,5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1 776,5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21-тармақ жаңа редакцияда - Қостанай облысы Қарабалық ауданы мәслихатының 13.11.2023 </w:t>
      </w:r>
      <w:r>
        <w:rPr>
          <w:rFonts w:ascii="Times New Roman"/>
          <w:b w:val="false"/>
          <w:i w:val="false"/>
          <w:color w:val="000000"/>
          <w:sz w:val="28"/>
        </w:rPr>
        <w:t>№ 59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2023 жылға арналған Смирнов ауылдық округінің бюджетінде аудандық бюджеттен берілетін субвенциялар көлемі 25 606,0 мың теңге сомасында көзделгені ескерілсін.</w:t>
      </w:r>
    </w:p>
    <w:bookmarkEnd w:id="85"/>
    <w:bookmarkStart w:name="z11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Станционный ауылдық округінің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86"/>
    <w:bookmarkStart w:name="z11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47 207,3 мың теңге, оның ішінде:</w:t>
      </w:r>
    </w:p>
    <w:bookmarkEnd w:id="87"/>
    <w:bookmarkStart w:name="z10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4 758,0 мың теңге;</w:t>
      </w:r>
    </w:p>
    <w:bookmarkEnd w:id="88"/>
    <w:bookmarkStart w:name="z11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42 449,3 мың теңге;</w:t>
      </w:r>
    </w:p>
    <w:bookmarkEnd w:id="89"/>
    <w:bookmarkStart w:name="z11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48 086,3 мың теңге;</w:t>
      </w:r>
    </w:p>
    <w:bookmarkEnd w:id="90"/>
    <w:bookmarkStart w:name="z11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91"/>
    <w:bookmarkStart w:name="z11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-879,0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879,0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23-тармақ жаңа редакцияда - Қостанай облысы Қарабалық ауданы мәслихатының 13.11.2023 </w:t>
      </w:r>
      <w:r>
        <w:rPr>
          <w:rFonts w:ascii="Times New Roman"/>
          <w:b w:val="false"/>
          <w:i w:val="false"/>
          <w:color w:val="000000"/>
          <w:sz w:val="28"/>
        </w:rPr>
        <w:t>№ 59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2023 жылға арналған Станционный ауылдық округінің бюджетінде аудандық бюджеттен берілетін субвенциялар көлемі 21 920,0 мың теңге сомасында көзделгені ескерілсін</w:t>
      </w:r>
    </w:p>
    <w:bookmarkEnd w:id="93"/>
    <w:bookmarkStart w:name="z12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Тоғызақ ауылдық округінің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94"/>
    <w:bookmarkStart w:name="z12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177 001,8 мың теңге, оның ішінде:</w:t>
      </w:r>
    </w:p>
    <w:bookmarkEnd w:id="95"/>
    <w:bookmarkStart w:name="z1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11 449,0 мың теңге;</w:t>
      </w:r>
    </w:p>
    <w:bookmarkEnd w:id="96"/>
    <w:bookmarkStart w:name="z2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165 552,8 мың теңге;</w:t>
      </w:r>
    </w:p>
    <w:bookmarkEnd w:id="97"/>
    <w:bookmarkStart w:name="z2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177 548,6 мың теңге;</w:t>
      </w:r>
    </w:p>
    <w:bookmarkEnd w:id="98"/>
    <w:bookmarkStart w:name="z2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99"/>
    <w:bookmarkStart w:name="z2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00"/>
    <w:bookmarkStart w:name="z2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-546,8 мың теңге;</w:t>
      </w:r>
    </w:p>
    <w:bookmarkEnd w:id="101"/>
    <w:bookmarkStart w:name="z2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546,8 мың теңге.</w:t>
      </w:r>
    </w:p>
    <w:bookmarkEnd w:id="1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25-тармақ жаңа редакцияда - Қостанай облысы Қарабалық ауданы мәслихатының 29.11.2023 </w:t>
      </w:r>
      <w:r>
        <w:rPr>
          <w:rFonts w:ascii="Times New Roman"/>
          <w:b w:val="false"/>
          <w:i w:val="false"/>
          <w:color w:val="00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2023 жылға арналған Тоғызақ ауылдық округінің бюджетінде аудандық бюджеттен берілетін субвенциялар көлемі 30 485,0 мың теңге сомасында көзделгені ескерілсін.</w:t>
      </w:r>
    </w:p>
    <w:bookmarkEnd w:id="103"/>
    <w:bookmarkStart w:name="z13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Осы шешім 2023 жылдың 1 қаңтарынан бастап қолданысқа енгізіледі.</w:t>
      </w:r>
    </w:p>
    <w:bookmarkEnd w:id="10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Тюлюбаев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42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Қарабалық кенті 2023 жылға арналған бюджеті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Қарабалық ауданы мәслихатының 29.11.2023 </w:t>
      </w:r>
      <w:r>
        <w:rPr>
          <w:rFonts w:ascii="Times New Roman"/>
          <w:b w:val="false"/>
          <w:i w:val="false"/>
          <w:color w:val="ff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738943,2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583623,2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583623,2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583623,2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Бағдарламаның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741624,7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71798,1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71798,1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71798,1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71798,1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267220,6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267220,6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267220,6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107634,2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150916,4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108063,9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108063,9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108063,9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108063,9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288528,4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288528,4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288528,4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288528,4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-2681,5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Қарабалық аудандық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 шешіміне 2-қосымша</w:t>
            </w:r>
          </w:p>
        </w:tc>
      </w:tr>
    </w:tbl>
    <w:bookmarkStart w:name="z147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Қарабалық кенті 2024 жылға арналған бюджеті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Қостанай облысы Қарабалық ауданы мәслихатының 31.07.2023 </w:t>
      </w:r>
      <w:r>
        <w:rPr>
          <w:rFonts w:ascii="Times New Roman"/>
          <w:b w:val="false"/>
          <w:i w:val="false"/>
          <w:color w:val="ff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Бағдарламаның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Қарабалық аудандық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 шешіміне 3-қосымша</w:t>
            </w:r>
          </w:p>
        </w:tc>
      </w:tr>
    </w:tbl>
    <w:bookmarkStart w:name="z152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Қарабалық кенті 2025 жылға арналған бюджеті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Қарабалық аудандық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 шешіміне 4-қосымша</w:t>
            </w:r>
          </w:p>
        </w:tc>
      </w:tr>
    </w:tbl>
    <w:bookmarkStart w:name="z157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Белоглин ауылдық округінің 2023 жылға арналған бюджеті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Қостанай облысы Қарабалық ауданы мәслихатының 13.11.2023 </w:t>
      </w:r>
      <w:r>
        <w:rPr>
          <w:rFonts w:ascii="Times New Roman"/>
          <w:b w:val="false"/>
          <w:i w:val="false"/>
          <w:color w:val="ff0000"/>
          <w:sz w:val="28"/>
        </w:rPr>
        <w:t>№ 59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200865,3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195995,3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195995,3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195995,3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Бағдарламаның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201647,5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137816,6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137816,6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137816,6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137816,6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Қарабалық аудандық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 шешіміне 5-қосымша</w:t>
            </w:r>
          </w:p>
        </w:tc>
      </w:tr>
    </w:tbl>
    <w:bookmarkStart w:name="z162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Белоглин ауылдық округінің 2024 жылға арналған бюджеті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Қарабалық аудандық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 шешіміне 6-қосымша</w:t>
            </w:r>
          </w:p>
        </w:tc>
      </w:tr>
    </w:tbl>
    <w:bookmarkStart w:name="z167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Белоглин ауылдық округінің 2025 жылға арналған бюджеті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6-қосымша жаңа редакцияда - Қостанай облысы Қарабалық ауданы мәслихатының 31.07.2023 </w:t>
      </w:r>
      <w:r>
        <w:rPr>
          <w:rFonts w:ascii="Times New Roman"/>
          <w:b w:val="false"/>
          <w:i w:val="false"/>
          <w:color w:val="ff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Бағдарламаның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Қарабалық аудандық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 шешіміне 7-қосымша</w:t>
            </w:r>
          </w:p>
        </w:tc>
      </w:tr>
    </w:tbl>
    <w:bookmarkStart w:name="z172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Бозкөл ауылдық округінің 2023 жылға арналған бюджеті</w:t>
      </w:r>
    </w:p>
    <w:bookmarkEnd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Қостанай облысы Қарабалық ауданы мәслихатының 13.11.2023 </w:t>
      </w:r>
      <w:r>
        <w:rPr>
          <w:rFonts w:ascii="Times New Roman"/>
          <w:b w:val="false"/>
          <w:i w:val="false"/>
          <w:color w:val="ff0000"/>
          <w:sz w:val="28"/>
        </w:rPr>
        <w:t>№ 59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47413,6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42345,6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42345,6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Бағдарламаның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-1280,2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Қарабалық аудандық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 шешіміне 8-қосымша</w:t>
            </w:r>
          </w:p>
        </w:tc>
      </w:tr>
    </w:tbl>
    <w:bookmarkStart w:name="z177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Бозкөл ауылдық округінің 2024 жылға арналған бюджеті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Қарабалық аудандық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 шешіміне 9-қосымша</w:t>
            </w:r>
          </w:p>
        </w:tc>
      </w:tr>
    </w:tbl>
    <w:bookmarkStart w:name="z182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Бозкөл ауылдық округінің 2025 жылға арналған бюджеті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Қарабалық аудандық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 шешіміне 10-қосымша</w:t>
            </w:r>
          </w:p>
        </w:tc>
      </w:tr>
    </w:tbl>
    <w:bookmarkStart w:name="z187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Бөрлі ауылдық округінің 2023 жылға арналған бюджеті</w:t>
      </w:r>
    </w:p>
    <w:bookmarkEnd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Қостанай облысы Қарабалық ауданы мәслихатының 13.11.2023 </w:t>
      </w:r>
      <w:r>
        <w:rPr>
          <w:rFonts w:ascii="Times New Roman"/>
          <w:b w:val="false"/>
          <w:i w:val="false"/>
          <w:color w:val="ff0000"/>
          <w:sz w:val="28"/>
        </w:rPr>
        <w:t>№ 59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50537,7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47294,7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47294,7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Бағдарламаның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50945,9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Қарабалық аудандық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 шешіміне 11-қосымша</w:t>
            </w:r>
          </w:p>
        </w:tc>
      </w:tr>
    </w:tbl>
    <w:bookmarkStart w:name="z192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Бөрлі ауылдық округінің 2024 жылға арналған бюджеті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Қарабалық аудандық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 шешіміне 12-қосымша</w:t>
            </w:r>
          </w:p>
        </w:tc>
      </w:tr>
    </w:tbl>
    <w:bookmarkStart w:name="z197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Бөрлі ауылдық округінің 2025 жылға арналған бюджеті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Қарабалық аудандық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 шешіміне 13-қосымша</w:t>
            </w:r>
          </w:p>
        </w:tc>
      </w:tr>
    </w:tbl>
    <w:bookmarkStart w:name="z202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Лесное ауылының 2023 жылға арналған бюджеті</w:t>
      </w:r>
    </w:p>
    <w:bookmarkEnd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Қостанай облысы Қарабалық ауданы мәслихатының 29.11.2023 </w:t>
      </w:r>
      <w:r>
        <w:rPr>
          <w:rFonts w:ascii="Times New Roman"/>
          <w:b w:val="false"/>
          <w:i w:val="false"/>
          <w:color w:val="ff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26175,0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23943,0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23943,0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Бағдарламаның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Қарабалық аудандық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 шешіміне 14-қосымша</w:t>
            </w:r>
          </w:p>
        </w:tc>
      </w:tr>
    </w:tbl>
    <w:bookmarkStart w:name="z207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Лесное ауылының 2024 жылға арналған бюджеті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Қарабалық аудандық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 шешіміне 15-қосымша</w:t>
            </w:r>
          </w:p>
        </w:tc>
      </w:tr>
    </w:tbl>
    <w:bookmarkStart w:name="z212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Лесное ауылының 2025 жылға арналған бюджеті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Қарабалық аудандық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 шешіміне 16-қосымша</w:t>
            </w:r>
          </w:p>
        </w:tc>
      </w:tr>
    </w:tbl>
    <w:bookmarkStart w:name="z217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Михайлов ауылдық округінің 2023 жылға арналған бюджеті</w:t>
      </w:r>
    </w:p>
    <w:bookmarkEnd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Қостанай облысы Қарабалық ауданы мәслихатының 13.11.2023 </w:t>
      </w:r>
      <w:r>
        <w:rPr>
          <w:rFonts w:ascii="Times New Roman"/>
          <w:b w:val="false"/>
          <w:i w:val="false"/>
          <w:color w:val="ff0000"/>
          <w:sz w:val="28"/>
        </w:rPr>
        <w:t>№ 59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95309,4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92160,4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92160,4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92160,4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Бағдарламаның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95818,2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 шешіміне 17-қосымша</w:t>
            </w:r>
          </w:p>
        </w:tc>
      </w:tr>
    </w:tbl>
    <w:bookmarkStart w:name="z222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Михайлов ауылдық округінің 2024 жылға арналған бюджеті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Қарабалық аудандық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 шешіміне 18-қосымша</w:t>
            </w:r>
          </w:p>
        </w:tc>
      </w:tr>
    </w:tbl>
    <w:bookmarkStart w:name="z227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Михайлов ауылдық округінің 2025 жылға арналған бюджеті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Қарабалық аудандық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 шешіміне 19-қосымша</w:t>
            </w:r>
          </w:p>
        </w:tc>
      </w:tr>
    </w:tbl>
    <w:bookmarkStart w:name="z232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Новотроицк ауылдық округінің 2023 жылға арналған бюджеті</w:t>
      </w:r>
    </w:p>
    <w:bookmarkEnd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Қостанай облысы Қарабалық ауданы мәслихатының 29.11.2023 </w:t>
      </w:r>
      <w:r>
        <w:rPr>
          <w:rFonts w:ascii="Times New Roman"/>
          <w:b w:val="false"/>
          <w:i w:val="false"/>
          <w:color w:val="ff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156150,5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151756,5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151756,5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151756,5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Бағдарламаның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156690,7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99626,1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99626,1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99626,1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99626,1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Қарабалық аудандық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 шешіміне 20-қосымша</w:t>
            </w:r>
          </w:p>
        </w:tc>
      </w:tr>
    </w:tbl>
    <w:bookmarkStart w:name="z237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Новотроицк ауылдық округінің 2024 жылға арналған бюджеті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Қарабалық аудандық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 шешіміне 21-қосымша</w:t>
            </w:r>
          </w:p>
        </w:tc>
      </w:tr>
    </w:tbl>
    <w:bookmarkStart w:name="z242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Новотроицк ауылдық округінің 2025 жылға арналған бюджеті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Қарабалық аудандық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 шешіміне 22-қосымша</w:t>
            </w:r>
          </w:p>
        </w:tc>
      </w:tr>
    </w:tbl>
    <w:bookmarkStart w:name="z247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Победа ауылының 2023 жылға арналған бюджеті</w:t>
      </w:r>
    </w:p>
    <w:bookmarkEnd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- Қостанай облысы Қарабалық ауданы мәслихатының 13.11.2023 </w:t>
      </w:r>
      <w:r>
        <w:rPr>
          <w:rFonts w:ascii="Times New Roman"/>
          <w:b w:val="false"/>
          <w:i w:val="false"/>
          <w:color w:val="ff0000"/>
          <w:sz w:val="28"/>
        </w:rPr>
        <w:t>№ 59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28746,3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27933,3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27933,3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Бағдарламаның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Қарабалық аудандық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 шешіміне 23-қосымша</w:t>
            </w:r>
          </w:p>
        </w:tc>
      </w:tr>
    </w:tbl>
    <w:bookmarkStart w:name="z252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Победа ауылының 2024 жылға арналған бюджеті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Қарабалық аудандық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 шешіміне 24-қосымша</w:t>
            </w:r>
          </w:p>
        </w:tc>
      </w:tr>
    </w:tbl>
    <w:bookmarkStart w:name="z257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Победа ауылының 2025 жылға арналған бюджеті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Қарабалық аудандық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 шешіміне 25-қосымша</w:t>
            </w:r>
          </w:p>
        </w:tc>
      </w:tr>
    </w:tbl>
    <w:bookmarkStart w:name="z262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Өрнек ауылдық округінің 2023 жылға арналған бюджеті</w:t>
      </w:r>
    </w:p>
    <w:bookmarkEnd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- Қостанай облысы Қарабалық ауданы мәслихатының 13.11.2023 </w:t>
      </w:r>
      <w:r>
        <w:rPr>
          <w:rFonts w:ascii="Times New Roman"/>
          <w:b w:val="false"/>
          <w:i w:val="false"/>
          <w:color w:val="ff0000"/>
          <w:sz w:val="28"/>
        </w:rPr>
        <w:t>№ 59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39729,7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36260,7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36260,7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Бағдарламаның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Қарабалық аудандық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 шешіміне 26-қосымша</w:t>
            </w:r>
          </w:p>
        </w:tc>
      </w:tr>
    </w:tbl>
    <w:bookmarkStart w:name="z267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Өрнек ауылдық округінің 2024 жылға арналған бюджеті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Қарабалық аудандық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 шешіміне 27-қосымша</w:t>
            </w:r>
          </w:p>
        </w:tc>
      </w:tr>
    </w:tbl>
    <w:bookmarkStart w:name="z272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Өрнек ауылдық округінің 2025 жылға арналған бюджеті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Қарабалық аудандық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 шешіміне 28-қосымша</w:t>
            </w:r>
          </w:p>
        </w:tc>
      </w:tr>
    </w:tbl>
    <w:bookmarkStart w:name="z277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Қособа ауылдық округінің 2023 жылға арналған бюджеті</w:t>
      </w:r>
    </w:p>
    <w:bookmarkEnd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- Қостанай облысы Қарабалық ауданы мәслихатының 29.11.2023 </w:t>
      </w:r>
      <w:r>
        <w:rPr>
          <w:rFonts w:ascii="Times New Roman"/>
          <w:b w:val="false"/>
          <w:i w:val="false"/>
          <w:color w:val="ff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41863,7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33453,7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33453,7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Бағдарламаның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-2024,9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Қарабалық аудандық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 шешіміне 29-қосымша</w:t>
            </w:r>
          </w:p>
        </w:tc>
      </w:tr>
    </w:tbl>
    <w:bookmarkStart w:name="z282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Қособа ауылдық округінің 2024 жылға арналған бюджеті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Қарабалық аудандық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 шешіміне 30-қосымша</w:t>
            </w:r>
          </w:p>
        </w:tc>
      </w:tr>
    </w:tbl>
    <w:bookmarkStart w:name="z287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Қособа ауылдық округінің 2025 жылға арналған бюджеті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Қарабалық аудандық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 шешіміне 31-қосымша</w:t>
            </w:r>
          </w:p>
        </w:tc>
      </w:tr>
    </w:tbl>
    <w:bookmarkStart w:name="z292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Смирнов ауылдық округінің 2023 жылға арналған бюджеті</w:t>
      </w:r>
    </w:p>
    <w:bookmarkEnd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31-қосымша жаңа редакцияда - Қостанай облысы Қарабалық ауданы мәслихатының 13.11.2023 </w:t>
      </w:r>
      <w:r>
        <w:rPr>
          <w:rFonts w:ascii="Times New Roman"/>
          <w:b w:val="false"/>
          <w:i w:val="false"/>
          <w:color w:val="ff0000"/>
          <w:sz w:val="28"/>
        </w:rPr>
        <w:t>№ 59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211092,0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207360,0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207360,0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Бағдарламаның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212868,5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70169,1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70169,1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70169,1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70169,1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88257,3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88257,3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88257,3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88257,3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-1776,5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Қарабалық аудандық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 шешіміне 32-қосымша</w:t>
            </w:r>
          </w:p>
        </w:tc>
      </w:tr>
    </w:tbl>
    <w:bookmarkStart w:name="z297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Смирнов ауылдық округінің 2024 жылға арналған бюджеті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Қарабалық аудандық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 шешіміне 33-қосымша</w:t>
            </w:r>
          </w:p>
        </w:tc>
      </w:tr>
    </w:tbl>
    <w:bookmarkStart w:name="z302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Смирнов ауылдық округінің 2025 жылға арналған бюджеті</w:t>
      </w:r>
    </w:p>
    <w:bookmarkEnd w:id="1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Қарабалық аудандық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 шешіміне 34-қосымша</w:t>
            </w:r>
          </w:p>
        </w:tc>
      </w:tr>
    </w:tbl>
    <w:bookmarkStart w:name="z307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Станционный ауылдық округінің 2023 жылға арналған бюджеті</w:t>
      </w:r>
    </w:p>
    <w:bookmarkEnd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34-қосымша жаңа редакцияда - Қостанай облысы Қарабалық ауданы мәслихатының 13.11.2023 </w:t>
      </w:r>
      <w:r>
        <w:rPr>
          <w:rFonts w:ascii="Times New Roman"/>
          <w:b w:val="false"/>
          <w:i w:val="false"/>
          <w:color w:val="ff0000"/>
          <w:sz w:val="28"/>
        </w:rPr>
        <w:t>№ 59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47207,3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42449,3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42449,3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Бағдарламаның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Қарабалық аудандық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 шешіміне 35-қосымша</w:t>
            </w:r>
          </w:p>
        </w:tc>
      </w:tr>
    </w:tbl>
    <w:bookmarkStart w:name="z312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Станционный ауылдық округінің 2024 жылға арналған бюджеті</w:t>
      </w:r>
    </w:p>
    <w:bookmarkEnd w:id="1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Қарабалық аудандық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 шешіміне 36-қосымша</w:t>
            </w:r>
          </w:p>
        </w:tc>
      </w:tr>
    </w:tbl>
    <w:bookmarkStart w:name="z317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Станционный ауылдық округінің 2025 жылға арналған бюджеті</w:t>
      </w:r>
    </w:p>
    <w:bookmarkEnd w:id="1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Қарабалық аудандық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 шешіміне 37-қосымша</w:t>
            </w:r>
          </w:p>
        </w:tc>
      </w:tr>
    </w:tbl>
    <w:bookmarkStart w:name="z322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Тоғызақ ауылдық округінің 2023 жылға арналған бюджеті</w:t>
      </w:r>
    </w:p>
    <w:bookmarkEnd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37-қосымша жаңа редакцияда - Қостанай облысы Қарабалық ауданы мәслихатының 29.11.2023 </w:t>
      </w:r>
      <w:r>
        <w:rPr>
          <w:rFonts w:ascii="Times New Roman"/>
          <w:b w:val="false"/>
          <w:i w:val="false"/>
          <w:color w:val="ff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177001,8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11449,0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7168,0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165552,8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165552,8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165552,8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Бағдарламаның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177548,6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50943,4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78535,9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78535,9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78535,9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78535,9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Қарабалық аудандық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 шешіміне 38-қосымша</w:t>
            </w:r>
          </w:p>
        </w:tc>
      </w:tr>
    </w:tbl>
    <w:bookmarkStart w:name="z327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Тоғызақ ауылдық округінің 2024 жылға арналған бюджеті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Қарабалық аудандық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 шешіміне 39-қосымша</w:t>
            </w:r>
          </w:p>
        </w:tc>
      </w:tr>
    </w:tbl>
    <w:bookmarkStart w:name="z332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Тоғызақ ауылдық округінің 2025 жылға арналған бюджеті</w:t>
      </w:r>
    </w:p>
    <w:bookmarkEnd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39-қосымша жаңа редакцияда - Қостанай облысы Қарабалық ауданы мәслихатының 31.07.2023 </w:t>
      </w:r>
      <w:r>
        <w:rPr>
          <w:rFonts w:ascii="Times New Roman"/>
          <w:b w:val="false"/>
          <w:i w:val="false"/>
          <w:color w:val="ff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Бағдарламаның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