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9c2" w14:textId="9d9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"Қарабалық ауданы ауылдарының,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28 шілдедегі № 152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ауылдарының, кентінің, ауылдық округтерінің 2022-2024 жылдарға арналған бюджеттері туралы" 2021 жылғы 28 желтоқсандағы № 88 (Нормативтік құқықтық актілерді мемлекеттік тіркеу тізілімінде № 162831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292 908,3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92 003,0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200 905,3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304 089,3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-11 181,0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11 181,0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23 766,5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20 929,5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25 370,0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-1 603,5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1 603,5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21 562,0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18 849,0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23 523,4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-1 961,4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1 961,4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23 548,1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1 494,0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22 054,1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24 367,2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-819,1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819,1 мың теңге.";</w:t>
      </w:r>
    </w:p>
    <w:bookmarkEnd w:id="41"/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1 236,0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16 002,0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-498,5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498,5 мың теңге.";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65 878,0 мың теңге, оның ішінде: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3 908,0 мың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61 970,0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66 104,4 мың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-226,4 мың теңге.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226,4 мың теңге.";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18 157,6 мың теңге, оның ішінде: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414,0 мың теңге;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17 743,6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18 629,8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-472,2 мың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472,2 мың теңге.";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23 668,0 мың теңге, оның ішінде: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8 118,0 мың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15 550,0 мың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27 846,4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-4 178,4 мың теңге;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4 178,4 мың теңге.";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2022-2024 жылдарға арналған бюджеті 31, 32 және 33-қосымшаларға сәйкес, оның ішінде 2022 жылға мынадай көлемдерде бекітілсін: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77 917,4 мың теңге, оның ішінде: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2 153,0 мың теңге;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75 764,4 мың теңге;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80 088,0 мың теңге;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-2 170,6 мың теңге;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2 170,6 мың теңге.";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91 343,4 мың теңге, оның ішінде: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7 866,0 мың теңге;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83 477,4 мың теңге;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97 523,6 мың теңге;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-6 180,2 мың теңге;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6 180,2 мың теңге.";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2022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8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9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