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4ede4" w14:textId="f14ed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2021 жылғы 27 желтоқсандағы № 83 "Қарабалық ауданының 2022-2024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Қарабалық ауданы мәслихатының 2022 жылғы 28 шілдедегі № 151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Қарабалық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"Қарабалық ауданының 2022-2024 жылдарға арналған аудандық бюджеті туралы" 2021 жылғы 27 желтоқсандағы № 83 (Нормативтік құқықтық актілерді мемлекеттік тіркеу тізілімінде № 162398 болып тіркелді),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Қарабалық ауданының 2022-2024 жылдарға арналған аудандық бюджеті тиісінше 1, 2 және 3 - қосымшаларға сәйкес, оның ішінде 2022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5 876 734,7 мың теңге, оның iшiнде: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1 691 319,0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18 814,0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8 773,0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4 157 828,7 мың теңге, оның ішінде облыстық бюджеттен субвенция – 1958 632,0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6 058 714,0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29 923,0 мың теңге, оның iшiнде: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128 646,0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98 723,0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46 097,8 мың теңге, оның ішінде: қаржылық активтерді сатып алу – 46 097,8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-258 000,1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258 000,1 мың теңге.";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Тюлюбаев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шілде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ауданының 2022 жылға арналған аудандық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5876734,7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1691319,0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987915,0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334372,0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653543,0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421296,0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421296,0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195919,0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195919,0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82304,0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66623,0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және кәсіби қызметті жүргізгені үшін алынатын алымдар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кредиттер бойынша сыйақылар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басқада кірістер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4157828,7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4157817,4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4157817,4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6058714,0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624746,1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196210,1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39391,1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37556,1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156819,0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152149,0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25502,2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25502,2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25502,2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357196,8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357196,8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25753,2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331013,6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10322,2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424601,1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344242,9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344242,9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104267,0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39024,7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131650,5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29739,1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40146,2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40146,2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26780,2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1295738,5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48361,3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39061,3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39061,3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1247377,2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1247377,2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58929,0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1188448,2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411332,5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146207,4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146207,4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146207,4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69263,5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69263,5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127651,7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109246,0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18405,7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18405,7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68209,9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49669,9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35164,9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109035,6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49531,8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49531,8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18226,2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31305,6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28180,8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28180,8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Мамандарға әлеуметтік қолдау көрсету жөніндегі шараларды іске асыру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28180,8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23256,8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23256,8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23256,8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22826,8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315989,1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315989,1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315989,1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78845,4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237143,7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6134,6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6134,6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6134,6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6134,6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2708499,5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2708499,5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2708499,5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2343193,0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232127,0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127160,7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128646,0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128646,0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128646,0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128646,0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98723,0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98723,0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98723,0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46097,8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46097,8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46097,8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46097,8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46097,8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46097,8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-258000,1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258000,1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128646,0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128646,0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98723,0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98723,0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98723,0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228077,1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228077,1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228077,1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шілде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4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ауданының 2023 жылға арналған аудандық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4777409,6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басқада кірістер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 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 пұлдар, өсім 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3375616,6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3375616,6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3375616,6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4777409,6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іскеа 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 техникалық құралдар, тифлотехникалық құралдар, санаторий-курорттық емделу, мiндеттi гигиеналық құралдар 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 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2309351,3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2240514,3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2240514,3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2240514,3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 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шілде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5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ауданының 2024 жылға арналған аудандық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басқада кірістер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 пұлдар, өсім пұлдар, санкциялар, өндіріпалулар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 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 пұлдар, өсімпұлдар, санкциялар, өндіріпалулар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 ісату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1967686,0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 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 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