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c5e" w14:textId="1ae8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24 маусымдағы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Қарабалық ауданы бойынша 2022-2023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2022-2023 жылдарға арналған жайылымдарды басқару және оларды пайдалану жөніндегі жоспар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Құқық белгілейтін құжаттар негізінде жер санаттары, жер учаскелерінің меншік иелері және жер пайдаланушылар бөлінісінде Қарабалық ауданының аумағында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 (Қарабалық ауданы бойынша 2022-2023 жылдарға арналған жайылымдарды басқару және оларды пайдалану жөніндегі жоспарға 1 – қосымша);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2 – қосымша);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3 – қосымша);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4 – қосымша);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5 – қосымша);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Кенті,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6 – қосымша);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Ауыл шаруашылығы жануарларын жаюдың және айдаудың маусымдық маршруттарын белгілейтін жайылымдарды пайдалану жөніндегі күнтізбелік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(Қарабалық ауданы бойынша 2022-2023 жылдарға арналған жайылымдарды басқару және оларды пайдалану жөніндегі жоспарға 7 – қосымша).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Қарабалық ауданының аумағында жайылымдардың орналасу схемасы (картасы)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жайылымдарының орналасу схемасына (картасына) қоса берілген жер учаскелерің меншік иелері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иелерінің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"Istithmar Agro" жауапкершілігі шектеулі серіктестігі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жайылымдарының орналасу схемасына (картасына) қоса берілген жер учаскелерің жер пайдаланушылар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Женес Жангельдынович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Нурлан Жангельдинович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Талгат Орынбасарович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Сийткан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Аисова Татьяна Адольфовна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Марат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Галия Ахмеджановна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Ермек Науанович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Тимур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Айтжан Мулдахметович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Гульнара Кенесовна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Наргалий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Байдильденов Азамат Кабидуллаевич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Балаклеец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Владимир Константинович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Сергей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Биржекеев Мукат Молдашевич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Талгат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Бисембаева Динара Юсуповна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Виктор Орестович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Айдархан Оралбекович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Татьяна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Бостанбаев Асыл Жолдыбаевич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Брылев Василий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 Рашид Рахматуллович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Гульнара Наилевна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Волохович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Гайслер Федор Павлович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Борис 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Олег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Дагиев Мовлди Зиявдинович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Нурбол Абильсарович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Ермешекова Светлана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Бахытжан Касымович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Бахчан Жарасович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Разия Ыкласовна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Уразгалей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Менслу Манатовна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 Тобыл Бейсенович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Жаркимбаева Алия Амангельдовна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Айна Отдановна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Асыл Багидовна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Леонид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Гульсым Бахчановна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Анатолий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Илиуф Жаныбек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Марина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Оразкуль Бигильдиновна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Оралбек Сапарбекович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Асыл Жуматаевна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Исимов Мирамбек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Алибек Бактжанович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 Арман 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Серикбай Таупикович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Каац Валерий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Каймусин Сагындык Абылгалимович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Кайралапов Бакытбек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Гульнара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Абылхасым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Болат 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Колпакова Елена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Кузьминых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Липилин Константин Олегович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Лященко Николай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Муслим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Руслан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 Амиржан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Нурлан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Мирманова Галина Кузьминична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Могиленко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Михаил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 Рамиль Лябибович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Никуленок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Аскар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Куантай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Амангельды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Писюков Сергей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Пичкуляков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Асылбек Рахметоллович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Антонида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Анатолий Кузьмич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 Мендигали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Серик Серикпаевич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Сарнацкий Виктор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Саудабаева Алтын Шавкеевна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Сивовол Жанара Бисенгалиевна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Анатолий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Калыбек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Айданак Темошевна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Тауасаров Серик Кайноллинович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Токкужин Жаксалык Исмуратович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Куат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 Клара Абильсаровна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Унбитпаева Гульнар Закайевна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Утешева Шолпан Салимжановна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Утешова Тулеу Тулендиновна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Фетько Наталия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Роберт Аврорович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Батыр Баяхметович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Геннадий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Чаус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Марат Джагпарович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Шандалинова Калима 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Штейнгильф Камиля Еркеевна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Штольц Юрий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Эйснер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"Комсомольская құс фабрикасы"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"Агропромстрой+"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"АГРО-ТОРО"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"АгроЦентр-Статус"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"Аягоз"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Босколь-Астык"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"Есенколь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"Қарабаық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"Карагыз"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 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"Рыбкино-Агро"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"Сапар-2000"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"Север-Агро 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"ТЕНГРИ-1"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"Тогас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"Тогызбай-Агро"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"Халвай-II"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"Zarlyk Agro"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ауданы бойынша маусымдық жайылымдардың алаңы 161642 гектарды құрайды.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101148 гектар, елді мекендердің жерлерінде 60494 гектар, орман қоры жерлерінде 3972 гектар, босалқы жерлерінде 12278 гектар.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ауыл шаруашылығы жануарына су тұтынудың орташа тәуліктік нормасы Қазақстан Республикасы Премьер-Министрінің орынбасары - Қазақстан Республикасы Ауыл шаруашылығы министрінің 2016 жылғы 30 желтоқсандағы № 545 бұйрығымен бекітілген Су тұтынудың және су бұрудың үлестік нормаларын әзірлеу жөніндегі әдістемеге сәйкес (Нормативтік құқықтық актілерді мемлекеттік тіркеу тізілімінде № 14827 болып тіркелген) анықталады.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Тоғандар, апандар, суару немесе суландыру каналдары, құбырлы немесе шахталы құдықтар жоқ.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6581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327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327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962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21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5692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5184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Кенті,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 2022-2023 жылдарға арналған жайылымдарды басқару және оларды пайдалану жөніндегі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ауылы және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