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e9f" w14:textId="4d3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Қарабалық кентінің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13 мамырдағы № 135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Қарабалық кентінің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Қарабалық кентінің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кентінің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Каримов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Қарабалық кентінің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Қарабалық кентінің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Қарабалық кенті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(шағын аудандар, көшелер, көппәтерлі тұрғын үйлер)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Қарабалық кентінің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туралы халықты Қарабалық кентінің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Шағын аудандар, көшелер, көппәтерлі йлер жергілікті қоғамдыстық бөлек жиынын өткізуді Қарабалық кентінің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шағын аудандар, көшелер, көппәтрлі үйлер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Қарабалық кентінің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Қарабалық кентінің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Қарабалық кентінің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кенті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кенті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