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5e1e" w14:textId="40e5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Бөрлі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13 мамырдағы № 134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"Жергілікті қоғамдастықтың бөлек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Бөрлі ауылдық округі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Бөрлі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округінің әкімі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Сағынбек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Бөрлі ауылдық округінің жергілікті қоғамдастықтың бөлек жиындарын өткізудің қағидалары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Бөрлі ауылдық округінің жергілікті қоғамдастықтың бөлек жиындарын өткізудің қағидалары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"Жергілікті қоғамдастықтың бөлек жиындарын өткізудің үлгілі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Бөрлі ауылдық округінің тұрғындарының жергілікті қоғамдастық жиындарын өткізудің тәртібін белгілейді.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көшелер) бөлінеді.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Бөрлі ауылдық округінің әкімі шақырады және ұйымдастырады.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қоғамдастықтың бөлек жиындарының шақырылу уақыты, орны және талқыланатын мәселелер туралы халықты Бөрлі ауылдық округінің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жергілікті қоғамдастық бөлек жиынын өткізуді Бөрлі ауылдық округінің әкімі ұйымдастырады.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оған қатысуға құқығы бар тұрғындарын тіркеу жүргізіледі.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 Бөрлі ауылдық округінің әкімі немесе ол уәкілеттік берген тұлға ашады.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Бөрлі ауылдық округі әкімінің аппаратына беріледі.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Бөрлі ауылдық округі ауылдарының жергілікті қоғамдастық жиынына қатысу үшін ауылдар тұрғындары өкілдерінің сандық құрамы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Бөрлі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Бөрлі ауылдық округінің Бөрлі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Бөрлі ауылдық округінің Тастыозек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