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fdaf" w14:textId="b3af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Қарабалық ауданы Новотроицк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мәслихатының 2022 жылғы 13 мамырдағы № 131 шешімі. Күші жойылды - Қостанай облысы Қарабалық ауданы мәслихатының 2023 жылғы 15 қыркүйектегі № 50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Қарабалық ауданы мәслихатының 15.09.2023 </w:t>
      </w:r>
      <w:r>
        <w:rPr>
          <w:rFonts w:ascii="Times New Roman"/>
          <w:b w:val="false"/>
          <w:i w:val="false"/>
          <w:color w:val="ff0000"/>
          <w:sz w:val="28"/>
        </w:rPr>
        <w:t>№ 50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"Жергілікті қоғамдастықтың бөлек жиындарын өткізудің үлгі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Қарабалық аудандық мәслихаты ШЕШТІ: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қоса беріліп отырған Қостанай облысы Қарабалық ауданы Новотроицк ауылдық округі бөлек жергілікті қоғамдастықтың бөлек жиындарын өткізудің қағидалары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облысы Қарабалық ауданы Новотроицк ауылдық округі жергілікті қоғамдастық жиынына қатысу үшін ауылдар тұрғындары өкілдерінің сандық құрамы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округінің әкімі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Б. Бокаев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" __" _____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1-қосымша 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Новотроицк ауылдық округінің жергілікті қоғамдастықтың бөлек жиындарын өткізудің қағидалары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Қарабалық ауданы Новотроицк ауылдық округінің жергілікті қоғамдастықтың бөлек жиындарын өткізудің қағидалары Қазақстан Республикасы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Қазақстан Республикасы Үкіметінің 2013 жылғы 18 қазандағы "Жергілікті қоғамдастықтың бөлек жиындарын өткізудің үлгілі қағидаларын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Новотроицк ауылдық округінің тұрғындарының жергілікті қоғамдастық жиындарын өткізудің тәртібін белгілейді.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негізгі ұғымдар пайдаланылады: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жергілікті қоғамдастық – шекараларында жергілікті өзін-өзі басқару жүзеге асырылатын, оның органдары құрылатын және жұмыс істейтін тиісті әкімшілік-аумақтық бөлініс аумағында тұратын тұрғындардың (жергілікті қоғамдастық мүшелерінің) жиынтығы;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қоғамдастықтың бөлек жиыны – ауылдық округтің тұрғындарының (жергілікті қоғамдастық мүшелерінің) жергілікті қоғамдастық жиынына қатысу үшін өкілдерді сайлауға тікелей қатысуы.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Жергілікті қоғамдастықтың бөлек жиындарын өткізудің тәртібі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Жергілікті қоғамдастықтың бөлек жиынын өткізу үшін ауылдық округтің аумағы учаскелерге (ауылдар, көшелер) бөлінеді.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қоғамдастықтың бөлек жиындарында жергілікті қоғамдастық жиынына қатысу үшін үш адамнан аспайтын мөлшерде өкілдер сайланады.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Жергілікті қоғамдастық бөлек жиынын Новотроицк ауылдық округінің әкімі шақырады және ұйымдастырады.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Жергілікті қоғамдастықтың бөлек жиындарының шақырылу уақыты, орны және талқыланатын мәселелер туралы халықты Новотроицк ауылдық округінің әкімі бұқаралық ақпарат құралдары арқылы және интернет-ресурстарды қоса алғанда, бұқаралық ақпаратты үздіксіз жария тарату арқылы ол өткізілетін күнге дейін күнтізбелік он күннен кешіктірмей хабардар етеді, Заңның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 4-3) тармақшасында көзделген жағдайды қоспағанда оған сәйкес уақыт туралы, жергілікті қоғамдастық жиналысының шақырылу орнына жергілікті қоғамдастық жиналысының мүшелері ол өткізілетін күнге дейін күнтізбелік үш күннен кешіктірілмей хабардар етіледі.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Ауылдар шегінде жергілікті қоғамдыстық бөлек жиынын өткізуді Новотроицк ауылдық округнің әкімі ұйымдастырады.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 шегінде көппәтерлі үйлер болған кезде көппәтерлі үйдің бөлек жиындары өткізілмейді.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қоғамдастықтың бөлек жиынының ашылуы алдында тиісті ауылдын, оған қатысуға құқығы бар тұрғындарын тіркеу жүргізіледі.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 осы ауылда, көшеде тұратын және оған қатысуға құқығы бар тұрғындардың (жергілікті қоғамдыстық мүшелерінің) кемінде он пайызы қатысқан кезде өтті деп есептеледі.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Жергілікті қоғамдыстықтың бөлек жиыны Новотроицк ауылдық округінің әкімі немесе ол уәкілеттік берген тұлға ашады.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Новотроицк ауылдық округінің әкімі немесе ол уәкілеттік берген тұлға бөлек жергілікті қоғамдастық жиынының төрағасы болып табылады.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қоғамдастықтың бөлек жиынының хаттамасын ресімдеу үшін ашық дауыс берумен хатшы сайланады.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Жергілікті қоғамдастық жиынына қатысу үшін ауылдар тұрғындары өкілдерінің кандидатураларын аудандық мәслихат бекіткен сандық құрамға сәйкес бөлек жергілікті қоғамдастық жиынының қатысушылары ұсынады.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Дауыс беру ашық тәсілмен әрбір кандидатура бойынша дербес жүргізіледі. Жергілікті қоғамдастықтың бөлек жиынына қатысушылардың ең көп даусын жинаған кандидаттар сайланған болып есептеледі.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Жергілікті қоғамдастықтың бөлек жиынында хаттама жүргізіледі, оған төраға мен хатшы қол қояды және ол Новотроицк ауылдық округі әкімінің аппаратына беріледі.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Қарабалық ауданы Новотроицк ауылдық округі ауылдарының жергілікті қоғамдастық жиынына қатысу үшін ауылдар тұрғындары өкілдерінің сандық құрамы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Елдің мекенің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Новотроицк ауылдық округінің ауыл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Новотроицк ауылдық округінің Новотроицк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Новотроицк ауылдық округінің Мағнай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Новотроицк ауылдық округінің Аққұдық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Новотроицк ауылдық округінің Жанаауыл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Қарабалық ауданы Новотроицк ауылдық округінің Подгородка ауылы тұрғындары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