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21820e" w14:textId="321820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"Қарабалық ауданы әкімдігінің мәдениет және тілдерді дамыту бөлімі" мемлекеттік мекемесі туралы Ережені бекіту туралы</w:t>
      </w:r>
    </w:p>
    <w:p>
      <w:pPr>
        <w:spacing w:after="0"/>
        <w:ind w:left="0"/>
        <w:jc w:val="both"/>
      </w:pPr>
      <w:r>
        <w:rPr>
          <w:rFonts w:ascii="Times New Roman"/>
          <w:b w:val="false"/>
          <w:i w:val="false"/>
          <w:color w:val="000000"/>
          <w:sz w:val="28"/>
        </w:rPr>
        <w:t>Қостанай облысы Қарабалық ауданы әкімдігінің 2022 жылғы 30 маусымдағы № 128 қаулысы.</w:t>
      </w:r>
    </w:p>
    <w:p>
      <w:pPr>
        <w:spacing w:after="0"/>
        <w:ind w:left="0"/>
        <w:jc w:val="both"/>
      </w:pPr>
      <w:bookmarkStart w:name="z4" w:id="0"/>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 Заңының </w:t>
      </w:r>
      <w:r>
        <w:rPr>
          <w:rFonts w:ascii="Times New Roman"/>
          <w:b w:val="false"/>
          <w:i w:val="false"/>
          <w:color w:val="000000"/>
          <w:sz w:val="28"/>
        </w:rPr>
        <w:t>31-бабына</w:t>
      </w:r>
      <w:r>
        <w:rPr>
          <w:rFonts w:ascii="Times New Roman"/>
          <w:b w:val="false"/>
          <w:i w:val="false"/>
          <w:color w:val="000000"/>
          <w:sz w:val="28"/>
        </w:rPr>
        <w:t xml:space="preserve"> және Қазақстан Республикасы Үкіметінің 2021 жылғы 1 қыркүйектегі № 590 "Мемлекеттік органдар мен олардың құрылымдық бөлімшелерінің қызметін ұйымдастырудың кейбір мәселелері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Қарабалық ауданының әкімдігі ҚАУЛЫ ЕТЕДІ:</w:t>
      </w:r>
    </w:p>
    <w:bookmarkEnd w:id="0"/>
    <w:bookmarkStart w:name="z5" w:id="1"/>
    <w:p>
      <w:pPr>
        <w:spacing w:after="0"/>
        <w:ind w:left="0"/>
        <w:jc w:val="both"/>
      </w:pPr>
      <w:r>
        <w:rPr>
          <w:rFonts w:ascii="Times New Roman"/>
          <w:b w:val="false"/>
          <w:i w:val="false"/>
          <w:color w:val="000000"/>
          <w:sz w:val="28"/>
        </w:rPr>
        <w:t xml:space="preserve">
      1. Қоса беріліп отырған "Қарабалық ауданы әкімдігінің мәдениет және тілдерді дамыту бөлімі" мемлекеттік мекемесі туралы </w:t>
      </w:r>
      <w:r>
        <w:rPr>
          <w:rFonts w:ascii="Times New Roman"/>
          <w:b w:val="false"/>
          <w:i w:val="false"/>
          <w:color w:val="000000"/>
          <w:sz w:val="28"/>
        </w:rPr>
        <w:t>Ереже</w:t>
      </w:r>
      <w:r>
        <w:rPr>
          <w:rFonts w:ascii="Times New Roman"/>
          <w:b w:val="false"/>
          <w:i w:val="false"/>
          <w:color w:val="000000"/>
          <w:sz w:val="28"/>
        </w:rPr>
        <w:t xml:space="preserve"> бекітілсін.</w:t>
      </w:r>
    </w:p>
    <w:bookmarkEnd w:id="1"/>
    <w:bookmarkStart w:name="z6" w:id="2"/>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 мемлекеттік мекемесі Қазақстан Республикасының заңнамасында белгіленген тәртіпте:</w:t>
      </w:r>
    </w:p>
    <w:bookmarkEnd w:id="2"/>
    <w:bookmarkStart w:name="z7" w:id="3"/>
    <w:p>
      <w:pPr>
        <w:spacing w:after="0"/>
        <w:ind w:left="0"/>
        <w:jc w:val="both"/>
      </w:pPr>
      <w:r>
        <w:rPr>
          <w:rFonts w:ascii="Times New Roman"/>
          <w:b w:val="false"/>
          <w:i w:val="false"/>
          <w:color w:val="000000"/>
          <w:sz w:val="28"/>
        </w:rPr>
        <w:t>
      1) осы қаулыға қол қойылған күннен бастап күнтізбелік жиырма күн ішінде оны "Қазақстан Республикасының Заңнама және құқықтық ақпарат институты" шаруашылық жүргізу құқығындағы республикалық мемлекеттік кәсіпорнына жіберу;</w:t>
      </w:r>
    </w:p>
    <w:bookmarkEnd w:id="3"/>
    <w:bookmarkStart w:name="z8" w:id="4"/>
    <w:p>
      <w:pPr>
        <w:spacing w:after="0"/>
        <w:ind w:left="0"/>
        <w:jc w:val="both"/>
      </w:pPr>
      <w:r>
        <w:rPr>
          <w:rFonts w:ascii="Times New Roman"/>
          <w:b w:val="false"/>
          <w:i w:val="false"/>
          <w:color w:val="000000"/>
          <w:sz w:val="28"/>
        </w:rPr>
        <w:t>
      2) осы қаулы ресми жарияланғаннан кейін Қарабалық ауданы әкімдігінің интернет-ресурсында орналастырылсын.</w:t>
      </w:r>
    </w:p>
    <w:bookmarkEnd w:id="4"/>
    <w:bookmarkStart w:name="z9" w:id="5"/>
    <w:p>
      <w:pPr>
        <w:spacing w:after="0"/>
        <w:ind w:left="0"/>
        <w:jc w:val="both"/>
      </w:pPr>
      <w:r>
        <w:rPr>
          <w:rFonts w:ascii="Times New Roman"/>
          <w:b w:val="false"/>
          <w:i w:val="false"/>
          <w:color w:val="000000"/>
          <w:sz w:val="28"/>
        </w:rPr>
        <w:t>
      3. Осы қаулының орындалуын бақылау Қарабалық ауданы әкімінің жетекшілік ететін орынбасарына жүктелсін</w:t>
      </w:r>
    </w:p>
    <w:bookmarkEnd w:id="5"/>
    <w:bookmarkStart w:name="z10"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Аудан әкімі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Халықов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Әкімдіктің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2022 жылғы "30"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128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6" w:id="7"/>
    <w:p>
      <w:pPr>
        <w:spacing w:after="0"/>
        <w:ind w:left="0"/>
        <w:jc w:val="left"/>
      </w:pPr>
      <w:r>
        <w:rPr>
          <w:rFonts w:ascii="Times New Roman"/>
          <w:b/>
          <w:i w:val="false"/>
          <w:color w:val="000000"/>
        </w:rPr>
        <w:t xml:space="preserve"> "Қарабалық ауданы әкімдігінің мәдениет және тілдері дамыту бөлімі" мемлекеттік мекемесі туралы ереже</w:t>
      </w:r>
    </w:p>
    <w:bookmarkEnd w:id="7"/>
    <w:bookmarkStart w:name="z17" w:id="8"/>
    <w:p>
      <w:pPr>
        <w:spacing w:after="0"/>
        <w:ind w:left="0"/>
        <w:jc w:val="left"/>
      </w:pPr>
      <w:r>
        <w:rPr>
          <w:rFonts w:ascii="Times New Roman"/>
          <w:b/>
          <w:i w:val="false"/>
          <w:color w:val="000000"/>
        </w:rPr>
        <w:t xml:space="preserve"> 1. Жалпы ережелер</w:t>
      </w:r>
    </w:p>
    <w:bookmarkEnd w:id="8"/>
    <w:bookmarkStart w:name="z18" w:id="9"/>
    <w:p>
      <w:pPr>
        <w:spacing w:after="0"/>
        <w:ind w:left="0"/>
        <w:jc w:val="both"/>
      </w:pPr>
      <w:r>
        <w:rPr>
          <w:rFonts w:ascii="Times New Roman"/>
          <w:b w:val="false"/>
          <w:i w:val="false"/>
          <w:color w:val="000000"/>
          <w:sz w:val="28"/>
        </w:rPr>
        <w:t>
      1. "Қарабалық ауданы әкімдігінің мәдениет және тілдерді дамыту бөлімі" мемлекеттік мекемесі (бұдан әрі - Бөлім) мәдениет және тілдерді дамыту саласында басшылықты жүзеге асыратын Қазақстан Республикасының мемлекеттiк органы болып табылады.</w:t>
      </w:r>
    </w:p>
    <w:bookmarkEnd w:id="9"/>
    <w:bookmarkStart w:name="z19" w:id="10"/>
    <w:p>
      <w:pPr>
        <w:spacing w:after="0"/>
        <w:ind w:left="0"/>
        <w:jc w:val="both"/>
      </w:pPr>
      <w:r>
        <w:rPr>
          <w:rFonts w:ascii="Times New Roman"/>
          <w:b w:val="false"/>
          <w:i w:val="false"/>
          <w:color w:val="000000"/>
          <w:sz w:val="28"/>
        </w:rPr>
        <w:t>
      2. Бөлімнің ведомстволық бағынысты ұйымдары:</w:t>
      </w:r>
    </w:p>
    <w:bookmarkEnd w:id="10"/>
    <w:bookmarkStart w:name="z20" w:id="11"/>
    <w:p>
      <w:pPr>
        <w:spacing w:after="0"/>
        <w:ind w:left="0"/>
        <w:jc w:val="both"/>
      </w:pPr>
      <w:r>
        <w:rPr>
          <w:rFonts w:ascii="Times New Roman"/>
          <w:b w:val="false"/>
          <w:i w:val="false"/>
          <w:color w:val="000000"/>
          <w:sz w:val="28"/>
        </w:rPr>
        <w:t>
      1) Қарабалық ауданы әкімдігінің мәдениет және тілдерді дамыту бөлімінің "Қарабалық аудандық мәдениет Үйі" мемлекеттік мекемесі;</w:t>
      </w:r>
    </w:p>
    <w:bookmarkEnd w:id="11"/>
    <w:bookmarkStart w:name="z21" w:id="12"/>
    <w:p>
      <w:pPr>
        <w:spacing w:after="0"/>
        <w:ind w:left="0"/>
        <w:jc w:val="both"/>
      </w:pPr>
      <w:r>
        <w:rPr>
          <w:rFonts w:ascii="Times New Roman"/>
          <w:b w:val="false"/>
          <w:i w:val="false"/>
          <w:color w:val="000000"/>
          <w:sz w:val="28"/>
        </w:rPr>
        <w:t>
      2) Қарабалық ауданы әкімдігінің мәдениет және тілдерді дамыту бөлімінің "Қарабалық аудандық орталықтандырылған кітапхана жүйесі" мемлекеттік мекемесі;</w:t>
      </w:r>
    </w:p>
    <w:bookmarkEnd w:id="12"/>
    <w:bookmarkStart w:name="z22" w:id="13"/>
    <w:p>
      <w:pPr>
        <w:spacing w:after="0"/>
        <w:ind w:left="0"/>
        <w:jc w:val="both"/>
      </w:pPr>
      <w:r>
        <w:rPr>
          <w:rFonts w:ascii="Times New Roman"/>
          <w:b w:val="false"/>
          <w:i w:val="false"/>
          <w:color w:val="000000"/>
          <w:sz w:val="28"/>
        </w:rPr>
        <w:t>
      3) "Қарабалық ауданы әкімдігінің Тілдерді оқыту орталығы" коммуналдық мемлекеттік мекемесі.</w:t>
      </w:r>
    </w:p>
    <w:bookmarkEnd w:id="13"/>
    <w:bookmarkStart w:name="z23" w:id="14"/>
    <w:p>
      <w:pPr>
        <w:spacing w:after="0"/>
        <w:ind w:left="0"/>
        <w:jc w:val="both"/>
      </w:pPr>
      <w:r>
        <w:rPr>
          <w:rFonts w:ascii="Times New Roman"/>
          <w:b w:val="false"/>
          <w:i w:val="false"/>
          <w:color w:val="000000"/>
          <w:sz w:val="28"/>
        </w:rPr>
        <w:t xml:space="preserve">
      3. Бөлім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Президенті мен Үкіметінің актілеріне, өзге де нормативтік құқықтық актілерге, сондай-ақ осы </w:t>
      </w:r>
      <w:r>
        <w:rPr>
          <w:rFonts w:ascii="Times New Roman"/>
          <w:b w:val="false"/>
          <w:i w:val="false"/>
          <w:color w:val="000000"/>
          <w:sz w:val="28"/>
        </w:rPr>
        <w:t>ережеге</w:t>
      </w:r>
      <w:r>
        <w:rPr>
          <w:rFonts w:ascii="Times New Roman"/>
          <w:b w:val="false"/>
          <w:i w:val="false"/>
          <w:color w:val="000000"/>
          <w:sz w:val="28"/>
        </w:rPr>
        <w:t xml:space="preserve"> сәйкес жүзеге асырады.</w:t>
      </w:r>
    </w:p>
    <w:bookmarkEnd w:id="14"/>
    <w:bookmarkStart w:name="z24" w:id="15"/>
    <w:p>
      <w:pPr>
        <w:spacing w:after="0"/>
        <w:ind w:left="0"/>
        <w:jc w:val="both"/>
      </w:pPr>
      <w:r>
        <w:rPr>
          <w:rFonts w:ascii="Times New Roman"/>
          <w:b w:val="false"/>
          <w:i w:val="false"/>
          <w:color w:val="000000"/>
          <w:sz w:val="28"/>
        </w:rPr>
        <w:t>
      4. Бөлім ұйымдық - құқықтық нысанындағы заңды тұлға болып табылады, Қазақстан Республикасының Мемлекеттік Елтаңбасы бейнеленген мөрі және қазақ тілінде өз атауы бар мөртаңбалары, белгіленген үлгідегі бланкілері, Қазақстан Республикасының заңнамасына сәйкес қазынашылық органдарында шоттары болады.</w:t>
      </w:r>
    </w:p>
    <w:bookmarkEnd w:id="15"/>
    <w:bookmarkStart w:name="z25" w:id="16"/>
    <w:p>
      <w:pPr>
        <w:spacing w:after="0"/>
        <w:ind w:left="0"/>
        <w:jc w:val="both"/>
      </w:pPr>
      <w:r>
        <w:rPr>
          <w:rFonts w:ascii="Times New Roman"/>
          <w:b w:val="false"/>
          <w:i w:val="false"/>
          <w:color w:val="000000"/>
          <w:sz w:val="28"/>
        </w:rPr>
        <w:t>
      5. Бөлім азаматтық - құқықтық қатынастарды өз атынан жасайды.</w:t>
      </w:r>
    </w:p>
    <w:bookmarkEnd w:id="16"/>
    <w:bookmarkStart w:name="z26" w:id="17"/>
    <w:p>
      <w:pPr>
        <w:spacing w:after="0"/>
        <w:ind w:left="0"/>
        <w:jc w:val="both"/>
      </w:pPr>
      <w:r>
        <w:rPr>
          <w:rFonts w:ascii="Times New Roman"/>
          <w:b w:val="false"/>
          <w:i w:val="false"/>
          <w:color w:val="000000"/>
          <w:sz w:val="28"/>
        </w:rPr>
        <w:t>
      6. Бөлім, Қазақстан Республикасының заңнамасына сәйкес уәкілеттік берілген жағдайда ол мемлекеттің атынан азаматтық - құқықтық қатынастардың тарапы болуға құқылы.</w:t>
      </w:r>
    </w:p>
    <w:bookmarkEnd w:id="17"/>
    <w:bookmarkStart w:name="z27" w:id="18"/>
    <w:p>
      <w:pPr>
        <w:spacing w:after="0"/>
        <w:ind w:left="0"/>
        <w:jc w:val="both"/>
      </w:pPr>
      <w:r>
        <w:rPr>
          <w:rFonts w:ascii="Times New Roman"/>
          <w:b w:val="false"/>
          <w:i w:val="false"/>
          <w:color w:val="000000"/>
          <w:sz w:val="28"/>
        </w:rPr>
        <w:t>
      7. Бөлім өз құзыретінің мәселелері бойынша заңнамада белгіленген тәртіппен "Қарабалық ауданы әкімдігінің мәдениет және тілдерді дамыту бөлімі" мемлекеттік мекемесі басшысының бұйрықтарымен және Қазақстан Республикасының заңнамасында көзделген басқа да актілермен ресімделетін шешімдер қабылдайды.</w:t>
      </w:r>
    </w:p>
    <w:bookmarkEnd w:id="18"/>
    <w:bookmarkStart w:name="z28" w:id="19"/>
    <w:p>
      <w:pPr>
        <w:spacing w:after="0"/>
        <w:ind w:left="0"/>
        <w:jc w:val="both"/>
      </w:pPr>
      <w:r>
        <w:rPr>
          <w:rFonts w:ascii="Times New Roman"/>
          <w:b w:val="false"/>
          <w:i w:val="false"/>
          <w:color w:val="000000"/>
          <w:sz w:val="28"/>
        </w:rPr>
        <w:t>
      8. "Қарабалық ауданы әкімдігінің мәдениет және тілдерді дамыту бөлімі" мемлекеттік мекемесінің құрылымы мен штат санының лимиті қолданыстағы заңнамаға сәйкес бекітіледі.</w:t>
      </w:r>
    </w:p>
    <w:bookmarkEnd w:id="19"/>
    <w:bookmarkStart w:name="z29" w:id="20"/>
    <w:p>
      <w:pPr>
        <w:spacing w:after="0"/>
        <w:ind w:left="0"/>
        <w:jc w:val="both"/>
      </w:pPr>
      <w:r>
        <w:rPr>
          <w:rFonts w:ascii="Times New Roman"/>
          <w:b w:val="false"/>
          <w:i w:val="false"/>
          <w:color w:val="000000"/>
          <w:sz w:val="28"/>
        </w:rPr>
        <w:t>
      9. Заңды тұлғаның орналасқан жері: 110900 Қазақстан Республикасы, Қостанай облысы, Қарабалық ауданы, Қарабалық кенті, Космонавтар көшесі, 33.</w:t>
      </w:r>
    </w:p>
    <w:bookmarkEnd w:id="20"/>
    <w:bookmarkStart w:name="z30" w:id="21"/>
    <w:p>
      <w:pPr>
        <w:spacing w:after="0"/>
        <w:ind w:left="0"/>
        <w:jc w:val="both"/>
      </w:pPr>
      <w:r>
        <w:rPr>
          <w:rFonts w:ascii="Times New Roman"/>
          <w:b w:val="false"/>
          <w:i w:val="false"/>
          <w:color w:val="000000"/>
          <w:sz w:val="28"/>
        </w:rPr>
        <w:t xml:space="preserve">
      10. Осы </w:t>
      </w:r>
      <w:r>
        <w:rPr>
          <w:rFonts w:ascii="Times New Roman"/>
          <w:b w:val="false"/>
          <w:i w:val="false"/>
          <w:color w:val="000000"/>
          <w:sz w:val="28"/>
        </w:rPr>
        <w:t>ереже</w:t>
      </w:r>
      <w:r>
        <w:rPr>
          <w:rFonts w:ascii="Times New Roman"/>
          <w:b w:val="false"/>
          <w:i w:val="false"/>
          <w:color w:val="000000"/>
          <w:sz w:val="28"/>
        </w:rPr>
        <w:t xml:space="preserve"> Бөлімнің құрылтай құжаты болып табылады.</w:t>
      </w:r>
    </w:p>
    <w:bookmarkEnd w:id="21"/>
    <w:bookmarkStart w:name="z31" w:id="22"/>
    <w:p>
      <w:pPr>
        <w:spacing w:after="0"/>
        <w:ind w:left="0"/>
        <w:jc w:val="both"/>
      </w:pPr>
      <w:r>
        <w:rPr>
          <w:rFonts w:ascii="Times New Roman"/>
          <w:b w:val="false"/>
          <w:i w:val="false"/>
          <w:color w:val="000000"/>
          <w:sz w:val="28"/>
        </w:rPr>
        <w:t>
      11. Бөлімнің қызметін қаржыландыру Қазақстан Республикасының заңнамасына сәйкес жергілікті бюджеттен жүзеге асырылады.</w:t>
      </w:r>
    </w:p>
    <w:bookmarkEnd w:id="22"/>
    <w:bookmarkStart w:name="z32" w:id="23"/>
    <w:p>
      <w:pPr>
        <w:spacing w:after="0"/>
        <w:ind w:left="0"/>
        <w:jc w:val="both"/>
      </w:pPr>
      <w:r>
        <w:rPr>
          <w:rFonts w:ascii="Times New Roman"/>
          <w:b w:val="false"/>
          <w:i w:val="false"/>
          <w:color w:val="000000"/>
          <w:sz w:val="28"/>
        </w:rPr>
        <w:t>
      12. Бөлімге кәсіпкерлік субъектілерімен "Қарабалық ауданы әкімдігінің мәдениет және тілдерді дамыту бөлімі" мемлекеттік мекемесінің өкілеттіктері болып табылатын міндеттерді орындау тұрғысынан шарттық қарым-қатынас жасауға тыйым салынады. Егер Бөлімге заңнамалық актілермен кіріс әкелетін қызметті жүзеге асыру құқығы берілсе, онда алынған кіріс, егер Қазақстан Республикасының заңнамасында өзгеше белгіленбесе, мемлекеттік бюджетке жіберіледі.</w:t>
      </w:r>
    </w:p>
    <w:bookmarkEnd w:id="23"/>
    <w:bookmarkStart w:name="z33" w:id="24"/>
    <w:p>
      <w:pPr>
        <w:spacing w:after="0"/>
        <w:ind w:left="0"/>
        <w:jc w:val="left"/>
      </w:pPr>
      <w:r>
        <w:rPr>
          <w:rFonts w:ascii="Times New Roman"/>
          <w:b/>
          <w:i w:val="false"/>
          <w:color w:val="000000"/>
        </w:rPr>
        <w:t xml:space="preserve"> 2. Мемлекеттік органның міндеттері мен өкілеттіктері</w:t>
      </w:r>
    </w:p>
    <w:bookmarkEnd w:id="24"/>
    <w:bookmarkStart w:name="z34" w:id="25"/>
    <w:p>
      <w:pPr>
        <w:spacing w:after="0"/>
        <w:ind w:left="0"/>
        <w:jc w:val="both"/>
      </w:pPr>
      <w:r>
        <w:rPr>
          <w:rFonts w:ascii="Times New Roman"/>
          <w:b w:val="false"/>
          <w:i w:val="false"/>
          <w:color w:val="000000"/>
          <w:sz w:val="28"/>
        </w:rPr>
        <w:t>
      13. Міндеттері:</w:t>
      </w:r>
    </w:p>
    <w:bookmarkEnd w:id="25"/>
    <w:bookmarkStart w:name="z35" w:id="26"/>
    <w:p>
      <w:pPr>
        <w:spacing w:after="0"/>
        <w:ind w:left="0"/>
        <w:jc w:val="both"/>
      </w:pPr>
      <w:r>
        <w:rPr>
          <w:rFonts w:ascii="Times New Roman"/>
          <w:b w:val="false"/>
          <w:i w:val="false"/>
          <w:color w:val="000000"/>
          <w:sz w:val="28"/>
        </w:rPr>
        <w:t>
      1) Бөлімнің құзыреті шегінде мәдениет және тілдерді дамыту саласындағы мемлекеттік саясатты іске асыру;</w:t>
      </w:r>
    </w:p>
    <w:bookmarkEnd w:id="26"/>
    <w:bookmarkStart w:name="z36" w:id="27"/>
    <w:p>
      <w:pPr>
        <w:spacing w:after="0"/>
        <w:ind w:left="0"/>
        <w:jc w:val="both"/>
      </w:pPr>
      <w:r>
        <w:rPr>
          <w:rFonts w:ascii="Times New Roman"/>
          <w:b w:val="false"/>
          <w:i w:val="false"/>
          <w:color w:val="000000"/>
          <w:sz w:val="28"/>
        </w:rPr>
        <w:t>
      2) Қазақстан Республикасы халқының мәдениетін қайта түлетуге, сақтауға, дамытуға және таратуға бағытталған шаралар қабылдау;</w:t>
      </w:r>
    </w:p>
    <w:bookmarkEnd w:id="27"/>
    <w:bookmarkStart w:name="z37" w:id="28"/>
    <w:p>
      <w:pPr>
        <w:spacing w:after="0"/>
        <w:ind w:left="0"/>
        <w:jc w:val="both"/>
      </w:pPr>
      <w:r>
        <w:rPr>
          <w:rFonts w:ascii="Times New Roman"/>
          <w:b w:val="false"/>
          <w:i w:val="false"/>
          <w:color w:val="000000"/>
          <w:sz w:val="28"/>
        </w:rPr>
        <w:t>
      3) мемлекеттік тілді және Қазақстан халқының басқа да тілдерін оқып-үйрену мен дамыту үшін жағдайлар жасау;</w:t>
      </w:r>
    </w:p>
    <w:bookmarkEnd w:id="28"/>
    <w:bookmarkStart w:name="z38" w:id="29"/>
    <w:p>
      <w:pPr>
        <w:spacing w:after="0"/>
        <w:ind w:left="0"/>
        <w:jc w:val="both"/>
      </w:pPr>
      <w:r>
        <w:rPr>
          <w:rFonts w:ascii="Times New Roman"/>
          <w:b w:val="false"/>
          <w:i w:val="false"/>
          <w:color w:val="000000"/>
          <w:sz w:val="28"/>
        </w:rPr>
        <w:t>
      4) тарихи-мәдени мұраны сақтау;</w:t>
      </w:r>
    </w:p>
    <w:bookmarkEnd w:id="29"/>
    <w:bookmarkStart w:name="z39" w:id="30"/>
    <w:p>
      <w:pPr>
        <w:spacing w:after="0"/>
        <w:ind w:left="0"/>
        <w:jc w:val="both"/>
      </w:pPr>
      <w:r>
        <w:rPr>
          <w:rFonts w:ascii="Times New Roman"/>
          <w:b w:val="false"/>
          <w:i w:val="false"/>
          <w:color w:val="000000"/>
          <w:sz w:val="28"/>
        </w:rPr>
        <w:t>
      5) ведомстволық бағынысты ұйымдарының инфрақұрылымын дамытуды қамтамасыз ету және материалдық-техникалық базасын нығайту.</w:t>
      </w:r>
    </w:p>
    <w:bookmarkEnd w:id="30"/>
    <w:bookmarkStart w:name="z40" w:id="31"/>
    <w:p>
      <w:pPr>
        <w:spacing w:after="0"/>
        <w:ind w:left="0"/>
        <w:jc w:val="both"/>
      </w:pPr>
      <w:r>
        <w:rPr>
          <w:rFonts w:ascii="Times New Roman"/>
          <w:b w:val="false"/>
          <w:i w:val="false"/>
          <w:color w:val="000000"/>
          <w:sz w:val="28"/>
        </w:rPr>
        <w:t>
      14. Өкілеттіктер:</w:t>
      </w:r>
    </w:p>
    <w:bookmarkEnd w:id="31"/>
    <w:bookmarkStart w:name="z41" w:id="32"/>
    <w:p>
      <w:pPr>
        <w:spacing w:after="0"/>
        <w:ind w:left="0"/>
        <w:jc w:val="both"/>
      </w:pPr>
      <w:r>
        <w:rPr>
          <w:rFonts w:ascii="Times New Roman"/>
          <w:b w:val="false"/>
          <w:i w:val="false"/>
          <w:color w:val="000000"/>
          <w:sz w:val="28"/>
        </w:rPr>
        <w:t>
      1) құқықтар:</w:t>
      </w:r>
    </w:p>
    <w:bookmarkEnd w:id="32"/>
    <w:bookmarkStart w:name="z42" w:id="33"/>
    <w:p>
      <w:pPr>
        <w:spacing w:after="0"/>
        <w:ind w:left="0"/>
        <w:jc w:val="both"/>
      </w:pPr>
      <w:r>
        <w:rPr>
          <w:rFonts w:ascii="Times New Roman"/>
          <w:b w:val="false"/>
          <w:i w:val="false"/>
          <w:color w:val="000000"/>
          <w:sz w:val="28"/>
        </w:rPr>
        <w:t>
      өз құзыреті шегінде мемлекеттік органдардан, өзге де ұйымдар мен азаматтардан өз функцияларын орындау үшін қажетті ақпаратты сұрату және алу;</w:t>
      </w:r>
    </w:p>
    <w:bookmarkEnd w:id="33"/>
    <w:bookmarkStart w:name="z43" w:id="34"/>
    <w:p>
      <w:pPr>
        <w:spacing w:after="0"/>
        <w:ind w:left="0"/>
        <w:jc w:val="both"/>
      </w:pPr>
      <w:r>
        <w:rPr>
          <w:rFonts w:ascii="Times New Roman"/>
          <w:b w:val="false"/>
          <w:i w:val="false"/>
          <w:color w:val="000000"/>
          <w:sz w:val="28"/>
        </w:rPr>
        <w:t>
      сотта талапкер және жауапкер болу, сондай-ақ мәдениет және тілдерді дамыту салаларындағы заңнамаға қайшы келмейтін өзге де құқықтарды жүзеге асыру;</w:t>
      </w:r>
    </w:p>
    <w:bookmarkEnd w:id="34"/>
    <w:bookmarkStart w:name="z44" w:id="35"/>
    <w:p>
      <w:pPr>
        <w:spacing w:after="0"/>
        <w:ind w:left="0"/>
        <w:jc w:val="both"/>
      </w:pPr>
      <w:r>
        <w:rPr>
          <w:rFonts w:ascii="Times New Roman"/>
          <w:b w:val="false"/>
          <w:i w:val="false"/>
          <w:color w:val="000000"/>
          <w:sz w:val="28"/>
        </w:rPr>
        <w:t>
      2) міндеттер:</w:t>
      </w:r>
    </w:p>
    <w:bookmarkEnd w:id="35"/>
    <w:bookmarkStart w:name="z45" w:id="36"/>
    <w:p>
      <w:pPr>
        <w:spacing w:after="0"/>
        <w:ind w:left="0"/>
        <w:jc w:val="both"/>
      </w:pPr>
      <w:r>
        <w:rPr>
          <w:rFonts w:ascii="Times New Roman"/>
          <w:b w:val="false"/>
          <w:i w:val="false"/>
          <w:color w:val="000000"/>
          <w:sz w:val="28"/>
        </w:rPr>
        <w:t>
      Қазақстан Республикасының қолданыстағы заңнамасының нормаларын сақтау;</w:t>
      </w:r>
    </w:p>
    <w:bookmarkEnd w:id="36"/>
    <w:bookmarkStart w:name="z46" w:id="37"/>
    <w:p>
      <w:pPr>
        <w:spacing w:after="0"/>
        <w:ind w:left="0"/>
        <w:jc w:val="both"/>
      </w:pPr>
      <w:r>
        <w:rPr>
          <w:rFonts w:ascii="Times New Roman"/>
          <w:b w:val="false"/>
          <w:i w:val="false"/>
          <w:color w:val="000000"/>
          <w:sz w:val="28"/>
        </w:rPr>
        <w:t>
      Қазақстан Республикасы Президентінің, Үкіметінің және өзге де орталық атқарушы органдардың, сондай-ақ облыс пен аудан әкімінің және әкімдігінің актілері мен тапсырмаларын сапалы және уақтылы орындау;</w:t>
      </w:r>
    </w:p>
    <w:bookmarkEnd w:id="37"/>
    <w:bookmarkStart w:name="z47" w:id="38"/>
    <w:p>
      <w:pPr>
        <w:spacing w:after="0"/>
        <w:ind w:left="0"/>
        <w:jc w:val="both"/>
      </w:pPr>
      <w:r>
        <w:rPr>
          <w:rFonts w:ascii="Times New Roman"/>
          <w:b w:val="false"/>
          <w:i w:val="false"/>
          <w:color w:val="000000"/>
          <w:sz w:val="28"/>
        </w:rPr>
        <w:t>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іске асыру мәселелері бойынша мемлекеттік органдармен, өзге де ұйымдармен өзара іс-қимыл жасау;</w:t>
      </w:r>
    </w:p>
    <w:bookmarkEnd w:id="38"/>
    <w:bookmarkStart w:name="z48" w:id="39"/>
    <w:p>
      <w:pPr>
        <w:spacing w:after="0"/>
        <w:ind w:left="0"/>
        <w:jc w:val="both"/>
      </w:pPr>
      <w:r>
        <w:rPr>
          <w:rFonts w:ascii="Times New Roman"/>
          <w:b w:val="false"/>
          <w:i w:val="false"/>
          <w:color w:val="000000"/>
          <w:sz w:val="28"/>
        </w:rPr>
        <w:t>
      Бөлімнің құзыретіне жататын мәселелер бойынша заңды және жеке тұлғаларға түсініктемелер беру;</w:t>
      </w:r>
    </w:p>
    <w:bookmarkEnd w:id="39"/>
    <w:bookmarkStart w:name="z49" w:id="40"/>
    <w:p>
      <w:pPr>
        <w:spacing w:after="0"/>
        <w:ind w:left="0"/>
        <w:jc w:val="both"/>
      </w:pPr>
      <w:r>
        <w:rPr>
          <w:rFonts w:ascii="Times New Roman"/>
          <w:b w:val="false"/>
          <w:i w:val="false"/>
          <w:color w:val="000000"/>
          <w:sz w:val="28"/>
        </w:rPr>
        <w:t>
      мәдениет мекемелері мен кәсіпорындарын ұстауға арналған бюджетті қалыптастыру жөнінде ұсыныстар әзірлеу;</w:t>
      </w:r>
    </w:p>
    <w:bookmarkEnd w:id="40"/>
    <w:bookmarkStart w:name="z50" w:id="41"/>
    <w:p>
      <w:pPr>
        <w:spacing w:after="0"/>
        <w:ind w:left="0"/>
        <w:jc w:val="both"/>
      </w:pPr>
      <w:r>
        <w:rPr>
          <w:rFonts w:ascii="Times New Roman"/>
          <w:b w:val="false"/>
          <w:i w:val="false"/>
          <w:color w:val="000000"/>
          <w:sz w:val="28"/>
        </w:rPr>
        <w:t>
      мәдениет және тілдерді дамыту саласында жүргізіліп жатқан мемлекеттік саясаттың тиімділігін арттыру жөнінде ұсыныстар әзірлеу және іске асыру;</w:t>
      </w:r>
    </w:p>
    <w:bookmarkEnd w:id="41"/>
    <w:bookmarkStart w:name="z51" w:id="42"/>
    <w:p>
      <w:pPr>
        <w:spacing w:after="0"/>
        <w:ind w:left="0"/>
        <w:jc w:val="both"/>
      </w:pPr>
      <w:r>
        <w:rPr>
          <w:rFonts w:ascii="Times New Roman"/>
          <w:b w:val="false"/>
          <w:i w:val="false"/>
          <w:color w:val="000000"/>
          <w:sz w:val="28"/>
        </w:rPr>
        <w:t>
      мемлекеттік органның құзыретіне жататын мәселелер бойынша ақпараттық-талдау материалдарды мен құжаттарды дайындау;</w:t>
      </w:r>
    </w:p>
    <w:bookmarkEnd w:id="42"/>
    <w:bookmarkStart w:name="z52" w:id="43"/>
    <w:p>
      <w:pPr>
        <w:spacing w:after="0"/>
        <w:ind w:left="0"/>
        <w:jc w:val="both"/>
      </w:pPr>
      <w:r>
        <w:rPr>
          <w:rFonts w:ascii="Times New Roman"/>
          <w:b w:val="false"/>
          <w:i w:val="false"/>
          <w:color w:val="000000"/>
          <w:sz w:val="28"/>
        </w:rPr>
        <w:t>
      ведомстволық бағынысты ұйымдар мүлкінің тиімді пайдаланылуы мен сақталуына бақылауды жүзеге асыру;</w:t>
      </w:r>
    </w:p>
    <w:bookmarkEnd w:id="43"/>
    <w:bookmarkStart w:name="z53" w:id="44"/>
    <w:p>
      <w:pPr>
        <w:spacing w:after="0"/>
        <w:ind w:left="0"/>
        <w:jc w:val="both"/>
      </w:pPr>
      <w:r>
        <w:rPr>
          <w:rFonts w:ascii="Times New Roman"/>
          <w:b w:val="false"/>
          <w:i w:val="false"/>
          <w:color w:val="000000"/>
          <w:sz w:val="28"/>
        </w:rPr>
        <w:t>
      Қазақстан Республикасының заңнамасында көзделген өзге де міндеттер.</w:t>
      </w:r>
    </w:p>
    <w:bookmarkEnd w:id="44"/>
    <w:bookmarkStart w:name="z54" w:id="45"/>
    <w:p>
      <w:pPr>
        <w:spacing w:after="0"/>
        <w:ind w:left="0"/>
        <w:jc w:val="both"/>
      </w:pPr>
      <w:r>
        <w:rPr>
          <w:rFonts w:ascii="Times New Roman"/>
          <w:b w:val="false"/>
          <w:i w:val="false"/>
          <w:color w:val="000000"/>
          <w:sz w:val="28"/>
        </w:rPr>
        <w:t>
      15. Функциялар:</w:t>
      </w:r>
    </w:p>
    <w:bookmarkEnd w:id="45"/>
    <w:bookmarkStart w:name="z55" w:id="46"/>
    <w:p>
      <w:pPr>
        <w:spacing w:after="0"/>
        <w:ind w:left="0"/>
        <w:jc w:val="both"/>
      </w:pPr>
      <w:r>
        <w:rPr>
          <w:rFonts w:ascii="Times New Roman"/>
          <w:b w:val="false"/>
          <w:i w:val="false"/>
          <w:color w:val="000000"/>
          <w:sz w:val="28"/>
        </w:rPr>
        <w:t>
      1) өз құзыреті шегінде Қазақстан Республикасының "</w:t>
      </w:r>
      <w:r>
        <w:rPr>
          <w:rFonts w:ascii="Times New Roman"/>
          <w:b w:val="false"/>
          <w:i w:val="false"/>
          <w:color w:val="000000"/>
          <w:sz w:val="28"/>
        </w:rPr>
        <w:t>Мәдениет туралы</w:t>
      </w:r>
      <w:r>
        <w:rPr>
          <w:rFonts w:ascii="Times New Roman"/>
          <w:b w:val="false"/>
          <w:i w:val="false"/>
          <w:color w:val="000000"/>
          <w:sz w:val="28"/>
        </w:rPr>
        <w:t>", "</w:t>
      </w:r>
      <w:r>
        <w:rPr>
          <w:rFonts w:ascii="Times New Roman"/>
          <w:b w:val="false"/>
          <w:i w:val="false"/>
          <w:color w:val="000000"/>
          <w:sz w:val="28"/>
        </w:rPr>
        <w:t>Тіл туралы</w:t>
      </w:r>
      <w:r>
        <w:rPr>
          <w:rFonts w:ascii="Times New Roman"/>
          <w:b w:val="false"/>
          <w:i w:val="false"/>
          <w:color w:val="000000"/>
          <w:sz w:val="28"/>
        </w:rPr>
        <w:t>" Заңдарын және өзге де нормативтік құқықтық актілерді орындауды жүзеге асырады;</w:t>
      </w:r>
    </w:p>
    <w:bookmarkEnd w:id="46"/>
    <w:bookmarkStart w:name="z56" w:id="47"/>
    <w:p>
      <w:pPr>
        <w:spacing w:after="0"/>
        <w:ind w:left="0"/>
        <w:jc w:val="both"/>
      </w:pPr>
      <w:r>
        <w:rPr>
          <w:rFonts w:ascii="Times New Roman"/>
          <w:b w:val="false"/>
          <w:i w:val="false"/>
          <w:color w:val="000000"/>
          <w:sz w:val="28"/>
        </w:rPr>
        <w:t>
      2) ауданның жергілікті атқарушы органына Қазақстан Республикасының заңнамасында белгіленген тәртіппен ауданның мемлекеттік мәдениет және тілдерді дамыту ұйымдарын құру, қайта ұйымдастыру, тарату жөнінде ұсыныстар енгізеді;</w:t>
      </w:r>
    </w:p>
    <w:bookmarkEnd w:id="47"/>
    <w:bookmarkStart w:name="z57" w:id="48"/>
    <w:p>
      <w:pPr>
        <w:spacing w:after="0"/>
        <w:ind w:left="0"/>
        <w:jc w:val="both"/>
      </w:pPr>
      <w:r>
        <w:rPr>
          <w:rFonts w:ascii="Times New Roman"/>
          <w:b w:val="false"/>
          <w:i w:val="false"/>
          <w:color w:val="000000"/>
          <w:sz w:val="28"/>
        </w:rPr>
        <w:t>
      3) ауданның мәдениет және тілдерді дамыту ведомстволық бағынысты ұйымдардың мәдени-демалыс, кітапхана қызметін дамыту және тілдерді дамыту жөніндегі қызметін қолдайды және үйлестіреді, әдістемелік және консультативтік көмек көрсетеді;</w:t>
      </w:r>
    </w:p>
    <w:bookmarkEnd w:id="48"/>
    <w:bookmarkStart w:name="z58" w:id="49"/>
    <w:p>
      <w:pPr>
        <w:spacing w:after="0"/>
        <w:ind w:left="0"/>
        <w:jc w:val="both"/>
      </w:pPr>
      <w:r>
        <w:rPr>
          <w:rFonts w:ascii="Times New Roman"/>
          <w:b w:val="false"/>
          <w:i w:val="false"/>
          <w:color w:val="000000"/>
          <w:sz w:val="28"/>
        </w:rPr>
        <w:t>
      4) ауданның мемлекеттік мәдениет ұйымдарын аттестаттаудан өткізеді;</w:t>
      </w:r>
    </w:p>
    <w:bookmarkEnd w:id="49"/>
    <w:bookmarkStart w:name="z59" w:id="50"/>
    <w:p>
      <w:pPr>
        <w:spacing w:after="0"/>
        <w:ind w:left="0"/>
        <w:jc w:val="both"/>
      </w:pPr>
      <w:r>
        <w:rPr>
          <w:rFonts w:ascii="Times New Roman"/>
          <w:b w:val="false"/>
          <w:i w:val="false"/>
          <w:color w:val="000000"/>
          <w:sz w:val="28"/>
        </w:rPr>
        <w:t>
      5) мәдениет, мемлекеттік және басқа тілдерді дамыту саласында аудан деңгейінде әлеуметтік маңызы бар, ойын-сауық мәдени-бұқаралық іс-шаралар өткізуді жүзеге асырады;</w:t>
      </w:r>
    </w:p>
    <w:bookmarkEnd w:id="50"/>
    <w:bookmarkStart w:name="z60" w:id="51"/>
    <w:p>
      <w:pPr>
        <w:spacing w:after="0"/>
        <w:ind w:left="0"/>
        <w:jc w:val="both"/>
      </w:pPr>
      <w:r>
        <w:rPr>
          <w:rFonts w:ascii="Times New Roman"/>
          <w:b w:val="false"/>
          <w:i w:val="false"/>
          <w:color w:val="000000"/>
          <w:sz w:val="28"/>
        </w:rPr>
        <w:t>
      6) мемлекеттік және басқа тілдерді дамытуға бағытталған іс-шаралар өткізуді ұйымдастырады;</w:t>
      </w:r>
    </w:p>
    <w:bookmarkEnd w:id="51"/>
    <w:bookmarkStart w:name="z61" w:id="52"/>
    <w:p>
      <w:pPr>
        <w:spacing w:after="0"/>
        <w:ind w:left="0"/>
        <w:jc w:val="both"/>
      </w:pPr>
      <w:r>
        <w:rPr>
          <w:rFonts w:ascii="Times New Roman"/>
          <w:b w:val="false"/>
          <w:i w:val="false"/>
          <w:color w:val="000000"/>
          <w:sz w:val="28"/>
        </w:rPr>
        <w:t>
      7) Бөлімнің құзыреті шегінде тарихи-мәдени мұра объектілерін анықтау, есепке алу, қорғау және пайдалану, олардың жай-күйіне мониторинг жүргізу жөніндегі жұмысты ұйымдастырады;</w:t>
      </w:r>
    </w:p>
    <w:bookmarkEnd w:id="52"/>
    <w:bookmarkStart w:name="z62" w:id="53"/>
    <w:p>
      <w:pPr>
        <w:spacing w:after="0"/>
        <w:ind w:left="0"/>
        <w:jc w:val="both"/>
      </w:pPr>
      <w:r>
        <w:rPr>
          <w:rFonts w:ascii="Times New Roman"/>
          <w:b w:val="false"/>
          <w:i w:val="false"/>
          <w:color w:val="000000"/>
          <w:sz w:val="28"/>
        </w:rPr>
        <w:t>
      8) өз құзыреті шегінде мәдениет саласындағы коммуналдық меншікті басқаруды жүзеге асырады;</w:t>
      </w:r>
    </w:p>
    <w:bookmarkEnd w:id="53"/>
    <w:bookmarkStart w:name="z63" w:id="54"/>
    <w:p>
      <w:pPr>
        <w:spacing w:after="0"/>
        <w:ind w:left="0"/>
        <w:jc w:val="both"/>
      </w:pPr>
      <w:r>
        <w:rPr>
          <w:rFonts w:ascii="Times New Roman"/>
          <w:b w:val="false"/>
          <w:i w:val="false"/>
          <w:color w:val="000000"/>
          <w:sz w:val="28"/>
        </w:rPr>
        <w:t>
      9) Қазақстан Республикасының заңнамасында белгіленген мәдениет және тілдерді дамыту салаларындағы құзыреті шеңберінде өзге де функцияларды жүзеге асырады;</w:t>
      </w:r>
    </w:p>
    <w:bookmarkEnd w:id="54"/>
    <w:p>
      <w:pPr>
        <w:spacing w:after="0"/>
        <w:ind w:left="0"/>
        <w:jc w:val="both"/>
      </w:pPr>
      <w:r>
        <w:rPr>
          <w:rFonts w:ascii="Times New Roman"/>
          <w:b w:val="false"/>
          <w:i w:val="false"/>
          <w:color w:val="000000"/>
          <w:sz w:val="28"/>
        </w:rPr>
        <w:t>
      10) азаматтарды тіл қағидаты бойынша кемсітушілікке жол бермеу жөнінде түсіндіру жұмыстарын жүргізеді;</w:t>
      </w:r>
    </w:p>
    <w:p>
      <w:pPr>
        <w:spacing w:after="0"/>
        <w:ind w:left="0"/>
        <w:jc w:val="both"/>
      </w:pPr>
      <w:r>
        <w:rPr>
          <w:rFonts w:ascii="Times New Roman"/>
          <w:b w:val="false"/>
          <w:i w:val="false"/>
          <w:color w:val="000000"/>
          <w:sz w:val="28"/>
        </w:rPr>
        <w:t xml:space="preserve">
      11)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аудандық маңызы бар кенттерде, кенттерде маңдайшаларды орналастыру туралы хабарламаларды қабылдауды және қарауды жүзеге асырады;</w:t>
      </w:r>
    </w:p>
    <w:p>
      <w:pPr>
        <w:spacing w:after="0"/>
        <w:ind w:left="0"/>
        <w:jc w:val="both"/>
      </w:pPr>
      <w:r>
        <w:rPr>
          <w:rFonts w:ascii="Times New Roman"/>
          <w:b w:val="false"/>
          <w:i w:val="false"/>
          <w:color w:val="000000"/>
          <w:sz w:val="28"/>
        </w:rPr>
        <w:t xml:space="preserve">
      12) Қазақстан Республикасының әкiмшiлiк құқық бұзушылық туралы кодексінің </w:t>
      </w:r>
      <w:r>
        <w:rPr>
          <w:rFonts w:ascii="Times New Roman"/>
          <w:b w:val="false"/>
          <w:i w:val="false"/>
          <w:color w:val="000000"/>
          <w:sz w:val="28"/>
        </w:rPr>
        <w:t>729-бабы</w:t>
      </w:r>
      <w:r>
        <w:rPr>
          <w:rFonts w:ascii="Times New Roman"/>
          <w:b w:val="false"/>
          <w:i w:val="false"/>
          <w:color w:val="000000"/>
          <w:sz w:val="28"/>
        </w:rPr>
        <w:t xml:space="preserve"> 2-1) тармақшасына және </w:t>
      </w:r>
      <w:r>
        <w:rPr>
          <w:rFonts w:ascii="Times New Roman"/>
          <w:b w:val="false"/>
          <w:i w:val="false"/>
          <w:color w:val="000000"/>
          <w:sz w:val="28"/>
        </w:rPr>
        <w:t>75-бабына</w:t>
      </w:r>
      <w:r>
        <w:rPr>
          <w:rFonts w:ascii="Times New Roman"/>
          <w:b w:val="false"/>
          <w:i w:val="false"/>
          <w:color w:val="000000"/>
          <w:sz w:val="28"/>
        </w:rPr>
        <w:t xml:space="preserve"> сәйкес әкімшілік құқық бұзушылық туралы істерді қарау және әкімшілік жаза қолдануды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15-тармаққа өзгерістер енгізілді - Қостанай облысы Қарабалық ауданы әкімдігінің 22.05.2024 </w:t>
      </w:r>
      <w:r>
        <w:rPr>
          <w:rFonts w:ascii="Times New Roman"/>
          <w:b w:val="false"/>
          <w:i w:val="false"/>
          <w:color w:val="000000"/>
          <w:sz w:val="28"/>
        </w:rPr>
        <w:t>№ 77</w:t>
      </w:r>
      <w:r>
        <w:rPr>
          <w:rFonts w:ascii="Times New Roman"/>
          <w:b w:val="false"/>
          <w:i w:val="false"/>
          <w:color w:val="ff0000"/>
          <w:sz w:val="28"/>
        </w:rPr>
        <w:t xml:space="preserve"> (алғашқы ресми жарияланған күнінен бастап қолданысқа енгізіледі); 13.05.2025 </w:t>
      </w:r>
      <w:r>
        <w:rPr>
          <w:rFonts w:ascii="Times New Roman"/>
          <w:b w:val="false"/>
          <w:i w:val="false"/>
          <w:color w:val="000000"/>
          <w:sz w:val="28"/>
        </w:rPr>
        <w:t>№ 75</w:t>
      </w:r>
      <w:r>
        <w:rPr>
          <w:rFonts w:ascii="Times New Roman"/>
          <w:b w:val="false"/>
          <w:i w:val="false"/>
          <w:color w:val="ff0000"/>
          <w:sz w:val="28"/>
        </w:rPr>
        <w:t xml:space="preserve"> (алғашқы ресми жарияланған күнінен бастап қолданысқа енгізіледі); 04.08.2025 </w:t>
      </w:r>
      <w:r>
        <w:rPr>
          <w:rFonts w:ascii="Times New Roman"/>
          <w:b w:val="false"/>
          <w:i w:val="false"/>
          <w:color w:val="000000"/>
          <w:sz w:val="28"/>
        </w:rPr>
        <w:t>№ 124</w:t>
      </w:r>
      <w:r>
        <w:rPr>
          <w:rFonts w:ascii="Times New Roman"/>
          <w:b w:val="false"/>
          <w:i w:val="false"/>
          <w:color w:val="ff0000"/>
          <w:sz w:val="28"/>
        </w:rPr>
        <w:t xml:space="preserve"> (алғашқы ресми жарияланған күнінен бастап қолданысқа енгізіледі) қаулыларымен.</w:t>
      </w:r>
      <w:r>
        <w:br/>
      </w:r>
      <w:r>
        <w:rPr>
          <w:rFonts w:ascii="Times New Roman"/>
          <w:b w:val="false"/>
          <w:i w:val="false"/>
          <w:color w:val="000000"/>
          <w:sz w:val="28"/>
        </w:rPr>
        <w:t>
</w:t>
      </w:r>
    </w:p>
    <w:bookmarkStart w:name="z64" w:id="55"/>
    <w:p>
      <w:pPr>
        <w:spacing w:after="0"/>
        <w:ind w:left="0"/>
        <w:jc w:val="left"/>
      </w:pPr>
      <w:r>
        <w:rPr>
          <w:rFonts w:ascii="Times New Roman"/>
          <w:b/>
          <w:i w:val="false"/>
          <w:color w:val="000000"/>
        </w:rPr>
        <w:t xml:space="preserve"> 3. Мемлекеттік орган басшысының мәртебесі, өкілеттіктері</w:t>
      </w:r>
    </w:p>
    <w:bookmarkEnd w:id="55"/>
    <w:bookmarkStart w:name="z65" w:id="56"/>
    <w:p>
      <w:pPr>
        <w:spacing w:after="0"/>
        <w:ind w:left="0"/>
        <w:jc w:val="both"/>
      </w:pPr>
      <w:r>
        <w:rPr>
          <w:rFonts w:ascii="Times New Roman"/>
          <w:b w:val="false"/>
          <w:i w:val="false"/>
          <w:color w:val="000000"/>
          <w:sz w:val="28"/>
        </w:rPr>
        <w:t>
      16. Бөлімге басшылықты "Қарабалық ауданы әкімдігінің мәдениет және тілдерді дамыту бөлімі" мемлекеттік мекемесіне жүктелген міндеттердің орындалуына және оның функцияларын жүзеге асыруына дербес жауапты болатын басшы жүзеге асырады.</w:t>
      </w:r>
    </w:p>
    <w:bookmarkEnd w:id="56"/>
    <w:bookmarkStart w:name="z66" w:id="57"/>
    <w:p>
      <w:pPr>
        <w:spacing w:after="0"/>
        <w:ind w:left="0"/>
        <w:jc w:val="both"/>
      </w:pPr>
      <w:r>
        <w:rPr>
          <w:rFonts w:ascii="Times New Roman"/>
          <w:b w:val="false"/>
          <w:i w:val="false"/>
          <w:color w:val="000000"/>
          <w:sz w:val="28"/>
        </w:rPr>
        <w:t>
      17. Бөлім басшысы Қазақстан Республикасының заңнамасына сәйкес қызметке тағайындалады және қызметтен босатылады.</w:t>
      </w:r>
    </w:p>
    <w:bookmarkEnd w:id="57"/>
    <w:bookmarkStart w:name="z67" w:id="58"/>
    <w:p>
      <w:pPr>
        <w:spacing w:after="0"/>
        <w:ind w:left="0"/>
        <w:jc w:val="both"/>
      </w:pPr>
      <w:r>
        <w:rPr>
          <w:rFonts w:ascii="Times New Roman"/>
          <w:b w:val="false"/>
          <w:i w:val="false"/>
          <w:color w:val="000000"/>
          <w:sz w:val="28"/>
        </w:rPr>
        <w:t>
      18. Бөлім басшысының өкілеттігі:</w:t>
      </w:r>
    </w:p>
    <w:bookmarkEnd w:id="58"/>
    <w:bookmarkStart w:name="z68" w:id="59"/>
    <w:p>
      <w:pPr>
        <w:spacing w:after="0"/>
        <w:ind w:left="0"/>
        <w:jc w:val="both"/>
      </w:pPr>
      <w:r>
        <w:rPr>
          <w:rFonts w:ascii="Times New Roman"/>
          <w:b w:val="false"/>
          <w:i w:val="false"/>
          <w:color w:val="000000"/>
          <w:sz w:val="28"/>
        </w:rPr>
        <w:t>
      1) жұмысты ұйымдастырады және басшылық жасайды, Бөлім қызметкерлерінің және ведомстволық бағынысты ұйымдар басшыларының міндеттері мен өкілеттік аясын айқындайды;</w:t>
      </w:r>
    </w:p>
    <w:bookmarkEnd w:id="59"/>
    <w:bookmarkStart w:name="z69" w:id="60"/>
    <w:p>
      <w:pPr>
        <w:spacing w:after="0"/>
        <w:ind w:left="0"/>
        <w:jc w:val="both"/>
      </w:pPr>
      <w:r>
        <w:rPr>
          <w:rFonts w:ascii="Times New Roman"/>
          <w:b w:val="false"/>
          <w:i w:val="false"/>
          <w:color w:val="000000"/>
          <w:sz w:val="28"/>
        </w:rPr>
        <w:t>
      2) қолданыстағы заңнамаға сәйкес Бөлім қызметкерлерін және ведомстволық бағынысты ұйымдардың басшыларын қызметке тағайындайды және қызметтен босатады;</w:t>
      </w:r>
    </w:p>
    <w:bookmarkEnd w:id="60"/>
    <w:bookmarkStart w:name="z70" w:id="61"/>
    <w:p>
      <w:pPr>
        <w:spacing w:after="0"/>
        <w:ind w:left="0"/>
        <w:jc w:val="both"/>
      </w:pPr>
      <w:r>
        <w:rPr>
          <w:rFonts w:ascii="Times New Roman"/>
          <w:b w:val="false"/>
          <w:i w:val="false"/>
          <w:color w:val="000000"/>
          <w:sz w:val="28"/>
        </w:rPr>
        <w:t>
      3) Бөлім қызметкерлерінің лауазымдық нұсқаулықтарын бекітеді;</w:t>
      </w:r>
    </w:p>
    <w:bookmarkEnd w:id="61"/>
    <w:bookmarkStart w:name="z71" w:id="62"/>
    <w:p>
      <w:pPr>
        <w:spacing w:after="0"/>
        <w:ind w:left="0"/>
        <w:jc w:val="both"/>
      </w:pPr>
      <w:r>
        <w:rPr>
          <w:rFonts w:ascii="Times New Roman"/>
          <w:b w:val="false"/>
          <w:i w:val="false"/>
          <w:color w:val="000000"/>
          <w:sz w:val="28"/>
        </w:rPr>
        <w:t>
      4) Қазақстан Республикасының қолданыстағы заңнамасына сәйкес мемлекеттік органдарда, өзге де ұйымдарда Бөлімнің мүддесін ұсынады;</w:t>
      </w:r>
    </w:p>
    <w:bookmarkEnd w:id="62"/>
    <w:bookmarkStart w:name="z72" w:id="63"/>
    <w:p>
      <w:pPr>
        <w:spacing w:after="0"/>
        <w:ind w:left="0"/>
        <w:jc w:val="both"/>
      </w:pPr>
      <w:r>
        <w:rPr>
          <w:rFonts w:ascii="Times New Roman"/>
          <w:b w:val="false"/>
          <w:i w:val="false"/>
          <w:color w:val="000000"/>
          <w:sz w:val="28"/>
        </w:rPr>
        <w:t>
      5) бірінші қол қою құқығына ие;</w:t>
      </w:r>
    </w:p>
    <w:bookmarkEnd w:id="63"/>
    <w:bookmarkStart w:name="z73" w:id="64"/>
    <w:p>
      <w:pPr>
        <w:spacing w:after="0"/>
        <w:ind w:left="0"/>
        <w:jc w:val="both"/>
      </w:pPr>
      <w:r>
        <w:rPr>
          <w:rFonts w:ascii="Times New Roman"/>
          <w:b w:val="false"/>
          <w:i w:val="false"/>
          <w:color w:val="000000"/>
          <w:sz w:val="28"/>
        </w:rPr>
        <w:t>
      6) өз құзыреті шегінде бұйрықтар шығарады және бөлім қызметкерлері мен ведомстволық бағынысты ұйымдар басшыларының орындауы үшін міндетті нұсқаулар береді;</w:t>
      </w:r>
    </w:p>
    <w:bookmarkEnd w:id="64"/>
    <w:bookmarkStart w:name="z74" w:id="65"/>
    <w:p>
      <w:pPr>
        <w:spacing w:after="0"/>
        <w:ind w:left="0"/>
        <w:jc w:val="both"/>
      </w:pPr>
      <w:r>
        <w:rPr>
          <w:rFonts w:ascii="Times New Roman"/>
          <w:b w:val="false"/>
          <w:i w:val="false"/>
          <w:color w:val="000000"/>
          <w:sz w:val="28"/>
        </w:rPr>
        <w:t>
      7) бөлім қызметкерлеріне және ведомстволық бағынысты ұйымдардың басшыларына көтермелеу, материалдық көмек көрсету және тәртіптік жаза қолдану шараларын қабылдайды;</w:t>
      </w:r>
    </w:p>
    <w:bookmarkEnd w:id="65"/>
    <w:bookmarkStart w:name="z75" w:id="66"/>
    <w:p>
      <w:pPr>
        <w:spacing w:after="0"/>
        <w:ind w:left="0"/>
        <w:jc w:val="both"/>
      </w:pPr>
      <w:r>
        <w:rPr>
          <w:rFonts w:ascii="Times New Roman"/>
          <w:b w:val="false"/>
          <w:i w:val="false"/>
          <w:color w:val="000000"/>
          <w:sz w:val="28"/>
        </w:rPr>
        <w:t>
      8) мемлекеттік органның атынан сенімхатсыз әрекет етеді;</w:t>
      </w:r>
    </w:p>
    <w:bookmarkEnd w:id="66"/>
    <w:bookmarkStart w:name="z76" w:id="67"/>
    <w:p>
      <w:pPr>
        <w:spacing w:after="0"/>
        <w:ind w:left="0"/>
        <w:jc w:val="both"/>
      </w:pPr>
      <w:r>
        <w:rPr>
          <w:rFonts w:ascii="Times New Roman"/>
          <w:b w:val="false"/>
          <w:i w:val="false"/>
          <w:color w:val="000000"/>
          <w:sz w:val="28"/>
        </w:rPr>
        <w:t>
      9) қолданыстағы заңнамаға сәйкес өзге де ұйымдармен барлық өзара қарым-қатынастарда мемлекеттік органның атынан өкілдік етеді;</w:t>
      </w:r>
    </w:p>
    <w:bookmarkEnd w:id="67"/>
    <w:bookmarkStart w:name="z77" w:id="68"/>
    <w:p>
      <w:pPr>
        <w:spacing w:after="0"/>
        <w:ind w:left="0"/>
        <w:jc w:val="both"/>
      </w:pPr>
      <w:r>
        <w:rPr>
          <w:rFonts w:ascii="Times New Roman"/>
          <w:b w:val="false"/>
          <w:i w:val="false"/>
          <w:color w:val="000000"/>
          <w:sz w:val="28"/>
        </w:rPr>
        <w:t>
      10) сыбайлас жемқорлыққа қарсы іс-қимыл бойынша шаралар қабылдамағаны үшін дербес жауапты болады;</w:t>
      </w:r>
    </w:p>
    <w:bookmarkEnd w:id="68"/>
    <w:bookmarkStart w:name="z78" w:id="69"/>
    <w:p>
      <w:pPr>
        <w:spacing w:after="0"/>
        <w:ind w:left="0"/>
        <w:jc w:val="both"/>
      </w:pPr>
      <w:r>
        <w:rPr>
          <w:rFonts w:ascii="Times New Roman"/>
          <w:b w:val="false"/>
          <w:i w:val="false"/>
          <w:color w:val="000000"/>
          <w:sz w:val="28"/>
        </w:rPr>
        <w:t>
      11) белгіленген еңбекке ақы төлеу қоры және жұмыскерлер саны шегінде мемлекеттік органның міндеттемелері мен төлемдері бойынша қаржыландыру жоспарын, құрылымы мен штат кестесін бекітеді;</w:t>
      </w:r>
    </w:p>
    <w:bookmarkEnd w:id="69"/>
    <w:bookmarkStart w:name="z79" w:id="70"/>
    <w:p>
      <w:pPr>
        <w:spacing w:after="0"/>
        <w:ind w:left="0"/>
        <w:jc w:val="both"/>
      </w:pPr>
      <w:r>
        <w:rPr>
          <w:rFonts w:ascii="Times New Roman"/>
          <w:b w:val="false"/>
          <w:i w:val="false"/>
          <w:color w:val="000000"/>
          <w:sz w:val="28"/>
        </w:rPr>
        <w:t>
      12) азаматтарды және заңды тұлғалардың өкілдерін жеке қабылдауды жүргізеді;</w:t>
      </w:r>
    </w:p>
    <w:bookmarkEnd w:id="70"/>
    <w:bookmarkStart w:name="z80" w:id="71"/>
    <w:p>
      <w:pPr>
        <w:spacing w:after="0"/>
        <w:ind w:left="0"/>
        <w:jc w:val="both"/>
      </w:pPr>
      <w:r>
        <w:rPr>
          <w:rFonts w:ascii="Times New Roman"/>
          <w:b w:val="false"/>
          <w:i w:val="false"/>
          <w:color w:val="000000"/>
          <w:sz w:val="28"/>
        </w:rPr>
        <w:t>
      13) жеке және заңды тұлғалардың өтініштерін заңнамада белгіленген мерзімдерде қарайды, олар бойынша қажетті шаралар қабылдайды;</w:t>
      </w:r>
    </w:p>
    <w:bookmarkEnd w:id="71"/>
    <w:bookmarkStart w:name="z81" w:id="72"/>
    <w:p>
      <w:pPr>
        <w:spacing w:after="0"/>
        <w:ind w:left="0"/>
        <w:jc w:val="both"/>
      </w:pPr>
      <w:r>
        <w:rPr>
          <w:rFonts w:ascii="Times New Roman"/>
          <w:b w:val="false"/>
          <w:i w:val="false"/>
          <w:color w:val="000000"/>
          <w:sz w:val="28"/>
        </w:rPr>
        <w:t>
      14) Қазақстан Республикасының заңнамасында белгіленген құзыреті шеңберінде өзге де өкілеттіктерді жүзеге асырады.</w:t>
      </w:r>
    </w:p>
    <w:bookmarkEnd w:id="72"/>
    <w:bookmarkStart w:name="z82" w:id="73"/>
    <w:p>
      <w:pPr>
        <w:spacing w:after="0"/>
        <w:ind w:left="0"/>
        <w:jc w:val="both"/>
      </w:pPr>
      <w:r>
        <w:rPr>
          <w:rFonts w:ascii="Times New Roman"/>
          <w:b w:val="false"/>
          <w:i w:val="false"/>
          <w:color w:val="000000"/>
          <w:sz w:val="28"/>
        </w:rPr>
        <w:t>
      Бөлімнің бірінші басшысы болмаған кезеңде оның өкілеттіктерін қолданыстағы заңнамаға сәйкес оны алмастыратын тұлға орындайды.</w:t>
      </w:r>
    </w:p>
    <w:bookmarkEnd w:id="73"/>
    <w:bookmarkStart w:name="z83" w:id="74"/>
    <w:p>
      <w:pPr>
        <w:spacing w:after="0"/>
        <w:ind w:left="0"/>
        <w:jc w:val="left"/>
      </w:pPr>
      <w:r>
        <w:rPr>
          <w:rFonts w:ascii="Times New Roman"/>
          <w:b/>
          <w:i w:val="false"/>
          <w:color w:val="000000"/>
        </w:rPr>
        <w:t xml:space="preserve"> 4. Мемлекеттік органның мүлкі</w:t>
      </w:r>
    </w:p>
    <w:bookmarkEnd w:id="74"/>
    <w:bookmarkStart w:name="z84" w:id="75"/>
    <w:p>
      <w:pPr>
        <w:spacing w:after="0"/>
        <w:ind w:left="0"/>
        <w:jc w:val="both"/>
      </w:pPr>
      <w:r>
        <w:rPr>
          <w:rFonts w:ascii="Times New Roman"/>
          <w:b w:val="false"/>
          <w:i w:val="false"/>
          <w:color w:val="000000"/>
          <w:sz w:val="28"/>
        </w:rPr>
        <w:t>
      19. Бөлімнің заңнамада көзделген жағдайларда жедел басқару құқығында оқшауланған мүлкі болуы мүмкін.</w:t>
      </w:r>
    </w:p>
    <w:bookmarkEnd w:id="75"/>
    <w:bookmarkStart w:name="z85" w:id="76"/>
    <w:p>
      <w:pPr>
        <w:spacing w:after="0"/>
        <w:ind w:left="0"/>
        <w:jc w:val="both"/>
      </w:pPr>
      <w:r>
        <w:rPr>
          <w:rFonts w:ascii="Times New Roman"/>
          <w:b w:val="false"/>
          <w:i w:val="false"/>
          <w:color w:val="000000"/>
          <w:sz w:val="28"/>
        </w:rPr>
        <w:t>
      20. Бөлімнің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End w:id="76"/>
    <w:bookmarkStart w:name="z86" w:id="77"/>
    <w:p>
      <w:pPr>
        <w:spacing w:after="0"/>
        <w:ind w:left="0"/>
        <w:jc w:val="both"/>
      </w:pPr>
      <w:r>
        <w:rPr>
          <w:rFonts w:ascii="Times New Roman"/>
          <w:b w:val="false"/>
          <w:i w:val="false"/>
          <w:color w:val="000000"/>
          <w:sz w:val="28"/>
        </w:rPr>
        <w:t>
      21. Бөлімге бекітілген мүлік коммуналдық меншікке жатады.</w:t>
      </w:r>
    </w:p>
    <w:bookmarkEnd w:id="77"/>
    <w:bookmarkStart w:name="z87" w:id="78"/>
    <w:p>
      <w:pPr>
        <w:spacing w:after="0"/>
        <w:ind w:left="0"/>
        <w:jc w:val="both"/>
      </w:pPr>
      <w:r>
        <w:rPr>
          <w:rFonts w:ascii="Times New Roman"/>
          <w:b w:val="false"/>
          <w:i w:val="false"/>
          <w:color w:val="000000"/>
          <w:sz w:val="28"/>
        </w:rPr>
        <w:t>
      22. Егер заңнамада өзгеше көзделмесе, Бөлім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78"/>
    <w:bookmarkStart w:name="z88" w:id="79"/>
    <w:p>
      <w:pPr>
        <w:spacing w:after="0"/>
        <w:ind w:left="0"/>
        <w:jc w:val="left"/>
      </w:pPr>
      <w:r>
        <w:rPr>
          <w:rFonts w:ascii="Times New Roman"/>
          <w:b/>
          <w:i w:val="false"/>
          <w:color w:val="000000"/>
        </w:rPr>
        <w:t xml:space="preserve"> 5. Мемлекеттік органды қайта ұйымдастыру және тарату</w:t>
      </w:r>
    </w:p>
    <w:bookmarkEnd w:id="79"/>
    <w:bookmarkStart w:name="z89" w:id="80"/>
    <w:p>
      <w:pPr>
        <w:spacing w:after="0"/>
        <w:ind w:left="0"/>
        <w:jc w:val="both"/>
      </w:pPr>
      <w:r>
        <w:rPr>
          <w:rFonts w:ascii="Times New Roman"/>
          <w:b w:val="false"/>
          <w:i w:val="false"/>
          <w:color w:val="000000"/>
          <w:sz w:val="28"/>
        </w:rPr>
        <w:t>
      23. Бөлімді қайта ұйымдастыру және тарату Қазақстан Республикасының заңнамасына сәйкес жүзеге асырылады.</w:t>
      </w:r>
    </w:p>
    <w:bookmarkEnd w:id="80"/>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