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1c56" w14:textId="4fe1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Мәслихатының 2020 жылғы 17 қаңтардағы "Жергілікті қоғамдастық жиналысының регламентін бекіту туралы" № 471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Қарабалық ауданы мәслихатының 2022 жылғы 18 сәуірдегі № 124 шешімі</w:t>
      </w:r>
    </w:p>
    <w:p>
      <w:pPr>
        <w:spacing w:after="0"/>
        <w:ind w:left="0"/>
        <w:jc w:val="both"/>
      </w:pPr>
      <w:bookmarkStart w:name="z4" w:id="0"/>
      <w:r>
        <w:rPr>
          <w:rFonts w:ascii="Times New Roman"/>
          <w:b w:val="false"/>
          <w:i w:val="false"/>
          <w:color w:val="000000"/>
          <w:sz w:val="28"/>
        </w:rPr>
        <w:t>
      Қарабалық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2020 жылғы 17 қаңтардағы "Жергілікті қоғамдастық жиналысының регламентін бекіту туралы" № 471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сәйкес, Қарабалық ауданның мәслихаты ШЕШТІ:";</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3-3-тармақтармен</w:t>
      </w:r>
      <w:r>
        <w:rPr>
          <w:rFonts w:ascii="Times New Roman"/>
          <w:b w:val="false"/>
          <w:i w:val="false"/>
          <w:color w:val="000000"/>
          <w:sz w:val="28"/>
        </w:rPr>
        <w:t xml:space="preserve">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және ауылдық округ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2) 10-15 мың халыққа дейін – жиналыстың 11-15 мүшесі.</w:t>
      </w:r>
    </w:p>
    <w:bookmarkEnd w:id="9"/>
    <w:bookmarkStart w:name="z14" w:id="1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5" w:id="11"/>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w:t>
      </w:r>
      <w:r>
        <w:rPr>
          <w:rFonts w:ascii="Times New Roman"/>
          <w:b w:val="false"/>
          <w:i w:val="false"/>
          <w:color w:val="000000"/>
          <w:sz w:val="28"/>
        </w:rPr>
        <w:t xml:space="preserve"> жаңа редакцияда жазылсын:</w:t>
      </w:r>
    </w:p>
    <w:bookmarkStart w:name="z17" w:id="1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2"/>
    <w:bookmarkStart w:name="z18"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
    <w:bookmarkStart w:name="z19" w:id="14"/>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 келісу;</w:t>
      </w:r>
    </w:p>
    <w:bookmarkEnd w:id="14"/>
    <w:bookmarkStart w:name="z20" w:id="1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 бюджетін түзетуді келісу;</w:t>
      </w:r>
    </w:p>
    <w:bookmarkEnd w:id="15"/>
    <w:bookmarkStart w:name="z21" w:id="16"/>
    <w:p>
      <w:pPr>
        <w:spacing w:after="0"/>
        <w:ind w:left="0"/>
        <w:jc w:val="both"/>
      </w:pPr>
      <w:r>
        <w:rPr>
          <w:rFonts w:ascii="Times New Roman"/>
          <w:b w:val="false"/>
          <w:i w:val="false"/>
          <w:color w:val="000000"/>
          <w:sz w:val="28"/>
        </w:rPr>
        <w:t>
      ауыл, ауылдық округтің коммуналдық меншігін (жергілікті өзін-өзі басқарудың коммуналдық меншігін) басқару жөніндегі ауыл, ауылдық округ аппаратының шешімдерін келісу;</w:t>
      </w:r>
    </w:p>
    <w:bookmarkEnd w:id="16"/>
    <w:bookmarkStart w:name="z22" w:id="17"/>
    <w:p>
      <w:pPr>
        <w:spacing w:after="0"/>
        <w:ind w:left="0"/>
        <w:jc w:val="both"/>
      </w:pPr>
      <w:r>
        <w:rPr>
          <w:rFonts w:ascii="Times New Roman"/>
          <w:b w:val="false"/>
          <w:i w:val="false"/>
          <w:color w:val="000000"/>
          <w:sz w:val="28"/>
        </w:rPr>
        <w:t>
      ауыл, ауылдық округ бюджетінің атқарылуын мониторингтеу мақсатында жиналысқа қатысушылар қатарынан жергілікті қоғамдастық комиссиясын құру;</w:t>
      </w:r>
    </w:p>
    <w:bookmarkEnd w:id="17"/>
    <w:bookmarkStart w:name="z23" w:id="18"/>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bookmarkEnd w:id="18"/>
    <w:bookmarkStart w:name="z24" w:id="19"/>
    <w:p>
      <w:pPr>
        <w:spacing w:after="0"/>
        <w:ind w:left="0"/>
        <w:jc w:val="both"/>
      </w:pPr>
      <w:r>
        <w:rPr>
          <w:rFonts w:ascii="Times New Roman"/>
          <w:b w:val="false"/>
          <w:i w:val="false"/>
          <w:color w:val="000000"/>
          <w:sz w:val="28"/>
        </w:rPr>
        <w:t>
      ауыл, ауылдық округ коммуналдық мүлкін иеліктен шығаруды келісу;</w:t>
      </w:r>
    </w:p>
    <w:bookmarkEnd w:id="19"/>
    <w:bookmarkStart w:name="z25" w:id="2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0"/>
    <w:bookmarkStart w:name="z26" w:id="21"/>
    <w:p>
      <w:pPr>
        <w:spacing w:after="0"/>
        <w:ind w:left="0"/>
        <w:jc w:val="both"/>
      </w:pPr>
      <w:r>
        <w:rPr>
          <w:rFonts w:ascii="Times New Roman"/>
          <w:b w:val="false"/>
          <w:i w:val="false"/>
          <w:color w:val="000000"/>
          <w:sz w:val="28"/>
        </w:rPr>
        <w:t>
      ауыл, ауылдық округ әкіміне кандидат ретінде тіркеу үшін тиісті аудандық сайлау комиссиясына одан әрі енгізу үшін ауыл, ауылдық округ әкімі лауазымына ұсынған кандидатураларын келісу;</w:t>
      </w:r>
    </w:p>
    <w:bookmarkEnd w:id="21"/>
    <w:bookmarkStart w:name="z27" w:id="22"/>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bookmarkEnd w:id="22"/>
    <w:bookmarkStart w:name="z28"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
    <w:bookmarkStart w:name="z29" w:id="2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
    <w:bookmarkStart w:name="z30" w:id="25"/>
    <w:p>
      <w:pPr>
        <w:spacing w:after="0"/>
        <w:ind w:left="0"/>
        <w:jc w:val="both"/>
      </w:pPr>
      <w:r>
        <w:rPr>
          <w:rFonts w:ascii="Times New Roman"/>
          <w:b w:val="false"/>
          <w:i w:val="false"/>
          <w:color w:val="000000"/>
          <w:sz w:val="28"/>
        </w:rPr>
        <w:t>
      5. Жиналысты ауыл,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31"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2"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bookmarkStart w:name="z33" w:id="28"/>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8"/>
    <w:bookmarkStart w:name="z34" w:id="2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6" w:id="30"/>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0"/>
    <w:bookmarkStart w:name="z37" w:id="3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39" w:id="3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2"/>
    <w:bookmarkStart w:name="z40" w:id="3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3"/>
    <w:bookmarkStart w:name="z41" w:id="34"/>
    <w:p>
      <w:pPr>
        <w:spacing w:after="0"/>
        <w:ind w:left="0"/>
        <w:jc w:val="both"/>
      </w:pPr>
      <w:r>
        <w:rPr>
          <w:rFonts w:ascii="Times New Roman"/>
          <w:b w:val="false"/>
          <w:i w:val="false"/>
          <w:color w:val="000000"/>
          <w:sz w:val="28"/>
        </w:rPr>
        <w:t>
      Жиналыстың шешімі хаттамамен ресімделеді, онда:</w:t>
      </w:r>
    </w:p>
    <w:bookmarkEnd w:id="34"/>
    <w:bookmarkStart w:name="z42" w:id="35"/>
    <w:p>
      <w:pPr>
        <w:spacing w:after="0"/>
        <w:ind w:left="0"/>
        <w:jc w:val="both"/>
      </w:pPr>
      <w:r>
        <w:rPr>
          <w:rFonts w:ascii="Times New Roman"/>
          <w:b w:val="false"/>
          <w:i w:val="false"/>
          <w:color w:val="000000"/>
          <w:sz w:val="28"/>
        </w:rPr>
        <w:t>
      1) жиналыстың өткізілетін күні мен орны;</w:t>
      </w:r>
    </w:p>
    <w:bookmarkEnd w:id="35"/>
    <w:bookmarkStart w:name="z43" w:id="36"/>
    <w:p>
      <w:pPr>
        <w:spacing w:after="0"/>
        <w:ind w:left="0"/>
        <w:jc w:val="both"/>
      </w:pPr>
      <w:r>
        <w:rPr>
          <w:rFonts w:ascii="Times New Roman"/>
          <w:b w:val="false"/>
          <w:i w:val="false"/>
          <w:color w:val="000000"/>
          <w:sz w:val="28"/>
        </w:rPr>
        <w:t>
      2) жиналыс мүшелерінің саны және тізімі;</w:t>
      </w:r>
    </w:p>
    <w:bookmarkEnd w:id="36"/>
    <w:bookmarkStart w:name="z44" w:id="37"/>
    <w:p>
      <w:pPr>
        <w:spacing w:after="0"/>
        <w:ind w:left="0"/>
        <w:jc w:val="both"/>
      </w:pPr>
      <w:r>
        <w:rPr>
          <w:rFonts w:ascii="Times New Roman"/>
          <w:b w:val="false"/>
          <w:i w:val="false"/>
          <w:color w:val="000000"/>
          <w:sz w:val="28"/>
        </w:rPr>
        <w:t>
      3) өзге де қатысушылардың саны және олардың аты, әкесінің аты (бар болса), тегі көрсетілген тізім;</w:t>
      </w:r>
    </w:p>
    <w:bookmarkEnd w:id="37"/>
    <w:bookmarkStart w:name="z45" w:id="38"/>
    <w:p>
      <w:pPr>
        <w:spacing w:after="0"/>
        <w:ind w:left="0"/>
        <w:jc w:val="both"/>
      </w:pPr>
      <w:r>
        <w:rPr>
          <w:rFonts w:ascii="Times New Roman"/>
          <w:b w:val="false"/>
          <w:i w:val="false"/>
          <w:color w:val="000000"/>
          <w:sz w:val="28"/>
        </w:rPr>
        <w:t>
      4) жиналыс төрағасы мен хатшысының аты, әкесінің аты (бар болса), тегі;</w:t>
      </w:r>
    </w:p>
    <w:bookmarkEnd w:id="38"/>
    <w:bookmarkStart w:name="z46" w:id="3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9"/>
    <w:bookmarkStart w:name="z47" w:id="40"/>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 кент, ауылдық округ әкімінің өкілеттігін тоқтату туралы мәселеге бастамашылық жасау туралы жергілікті қоғамдастық жиналысының шешімі қамтитын жағдайларды қоспағанда, жиналыс өткізілген күнінен бастап екі жұмыс күні ішінде ауыл, кент, ауылдық округ әкіміне беріледі.</w:t>
      </w:r>
    </w:p>
    <w:bookmarkEnd w:id="40"/>
    <w:bookmarkStart w:name="z48" w:id="41"/>
    <w:p>
      <w:pPr>
        <w:spacing w:after="0"/>
        <w:ind w:left="0"/>
        <w:jc w:val="both"/>
      </w:pPr>
      <w:r>
        <w:rPr>
          <w:rFonts w:ascii="Times New Roman"/>
          <w:b w:val="false"/>
          <w:i w:val="false"/>
          <w:color w:val="000000"/>
          <w:sz w:val="28"/>
        </w:rPr>
        <w:t>
      Ауыл, кент,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жаңа редакцияда жазылсын:</w:t>
      </w:r>
    </w:p>
    <w:bookmarkStart w:name="z50" w:id="42"/>
    <w:p>
      <w:pPr>
        <w:spacing w:after="0"/>
        <w:ind w:left="0"/>
        <w:jc w:val="both"/>
      </w:pPr>
      <w:r>
        <w:rPr>
          <w:rFonts w:ascii="Times New Roman"/>
          <w:b w:val="false"/>
          <w:i w:val="false"/>
          <w:color w:val="000000"/>
          <w:sz w:val="28"/>
        </w:rPr>
        <w:t>
      "13. Жиналыс қабылдаған шешімдерді ауыл, ауылдық округ әкімі қарайды және ауыл, ауылдық округ әкімінің аппараты бес жұмыс күнінен аспайтын мерзімде жиналыс мүшелеріне жеткізеді.</w:t>
      </w:r>
    </w:p>
    <w:bookmarkEnd w:id="42"/>
    <w:bookmarkStart w:name="z51" w:id="43"/>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3"/>
    <w:bookmarkStart w:name="z52" w:id="44"/>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аудан әкімі шешеді.</w:t>
      </w:r>
    </w:p>
    <w:bookmarkEnd w:id="44"/>
    <w:bookmarkStart w:name="z53" w:id="45"/>
    <w:p>
      <w:pPr>
        <w:spacing w:after="0"/>
        <w:ind w:left="0"/>
        <w:jc w:val="both"/>
      </w:pPr>
      <w:r>
        <w:rPr>
          <w:rFonts w:ascii="Times New Roman"/>
          <w:b w:val="false"/>
          <w:i w:val="false"/>
          <w:color w:val="000000"/>
          <w:sz w:val="28"/>
        </w:rPr>
        <w:t>
      Ауыл, ауылдық округ әкімі екі жұмыс күні ішінде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5"/>
    <w:bookmarkStart w:name="z54" w:id="4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ауыл, ауылдық округ әкімдерімен және жергілікті қоғамдастық жналысының арасында келіспеушілік туындаған жағдайда аудан мәслихатының таяудағы отырысында алдын ала талқылаудан және оның шешімінен кейін аудан әкімі шешім қабылдайды.".</w:t>
      </w:r>
    </w:p>
    <w:bookmarkEnd w:id="46"/>
    <w:bookmarkStart w:name="z55" w:id="4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