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e37b" w14:textId="883e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Станционный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18 сәуірдегі № 123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Станционный ауылдық округі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Станционный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Жакаев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Станционный ауылдық округінің жергілікті қоғамдастықтың бөлек жиындарын өткізудің қағидалары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Станционный ауылдық округінің жергілікті қоғамдастықтың бөлек жиындарын өткізудің қағидалары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үлгілі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Станционный ауылдық округінің тұрғындарының жергілікті қоғамдастық жиындарын өткізудің тәртібін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көшелер) бөлінеді.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бөлек жиынын Станционный ауылдық округінің әкімі шақырады және ұйымдастырады.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 бөлек жиындарының шақырылу уақыты, орны және талқыланатын мәселелер туралы халықты Станционный ауылдық округінің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жергілікті қоғамдыстық бөлек жиынын өткізуді Станционный ауылдық округнің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ауылдын,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қоғамдыстықтың бөлек жиыны Станционный ауылдық округінің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Станционный ауылдық округі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Станционный ауылдық округі ауылдарының жергілікті қоғамдастық жиынына қатысу үшін ауылдар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Станционное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Приуральское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Фадеевка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Шадықсай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