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d5d6" w14:textId="f21d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Қарабалық ауданы Белоглин ауылдық округінің жергілікті қоғамдықтың бөлек жиындарын өткізу қағидасын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18 сәуірдегі № 119 шешімі. Күші жойылды - Қостанай облысы Қарабалық ауданы мәслихатының 2023 жылғы 15 қыркүйектегі № 50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15.09.2023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"Бөлек жергілікті қоғамдастық жиындарын өткізудің үлгі қағидаларын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Қарабалық ауданы Белоглин ауылдық округі бөлек жергілікті қоғамдастықтың бөлек жиындарын өткізудің қағидалары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облысы Қарабалық ауданы Белоглин ауылдық округі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 ауылдық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М. Шуменова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" __ " ______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Белоглин ауылдық округінің жергілікті қоғамдастықтың бөлек жиындарын өткізудің қағидалары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Қарабалық ауданы Белоглин ауылдық округінің жергілікті қоғамдастықтың бөлек жиындарын өткізудің қағидалары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"Бөлек жергілікті қоғамдастық жиындарын өткізудің үлгілі қағидаларын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Белоглин ауылдық округінің тұрғындарының жергілікті қоғамдастық жиындарын өткізудің тәртібін белгілейді.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(ауылдар, көшелер) бөлінеді.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үш адамнан аспайтын мөлшерде өкілдер сайланады.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 бөлек жиынын Белоглин ауылдық округінің әкімі шақырады және ұйымдастырады.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Жергілікті қоғамдастық бөлек жиындарының шақырылу уақыты, орны және талқыланатын мәселелер туралы халықты Белоглин ауылдық округінің әкімі бұқаралық ақпарат құралдары арқылы және интернет-ресурстарды қоса алғанда, бұқаралық ақпаратты үздіксіз жария тарату арқылы ол өткізілетін күнге дейін күнтізбелік он күннен кешіктірмей хабардар етеді, Заңның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4-3) тармақшасында көзделген жағдайды қоспағанда оған сәйкес уақыт туралы, жергілікті қоғамдастық жиналысының шақырылу орнына жергілікті қоғамдастық жиналысының мүшелері ол өткізілетін күнге дейін күнтізбелік үш күннен кешіктірілмей хабардар етіледі.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Ауылдар шегінде жергілікті қоғамдыстық бөлек жиынын өткізуді Белоглин ауылдық округнің әкімі ұйымдастырады.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шегінде көппәтерлі үйлер болған кезде көппәтерлі үйдің бөлек жиындары өткізілмейді.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ауылдын, оған қатысуға құқығы бар тұрғындарын тіркеу жүргізіледі.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көшеде тұратын және оған қатысуға құқығы бар тұрғындардың (жергілікті қоғамдыстық мүшелерінің) кемінде он пайызы қатысқан кезде өтті деп есептеледі.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қоғамдыстықтың бөлек жиыны Белоглин ауылдық округінің әкімі немесе ол уәкілеттік берген тұлға ашады.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ауылдар тұрғындары өкілдерінің кандидатураларын аудандық мәслихат бекіткен сандық құрамға сәйкес бөлек жергілікті қоғамдастық жиынының қатысушылары ұсынады.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Белоглин ауылдық округі әкімінің аппаратына беріледі.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Белоглин ауылдық округі ауылдарының жергілікті қоғамдастық жиынына қатысу үшін ауылдар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мекенің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Белоглин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Белоглин ауылдық округінің Белоглин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Белоглин ауылдық округінің Научный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Белоглин ауылдық округінің Святослав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