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113c" w14:textId="1ed1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аудандық мәслихатының аппараты" мемлекеттік мекемесі туралы ережесін бекіту туралы</w:t>
      </w:r>
    </w:p>
    <w:p>
      <w:pPr>
        <w:spacing w:after="0"/>
        <w:ind w:left="0"/>
        <w:jc w:val="both"/>
      </w:pPr>
      <w:r>
        <w:rPr>
          <w:rFonts w:ascii="Times New Roman"/>
          <w:b w:val="false"/>
          <w:i w:val="false"/>
          <w:color w:val="000000"/>
          <w:sz w:val="28"/>
        </w:rPr>
        <w:t>Қостанай облысы Қамысты ауданы мәслихатының 2022 жылғы 29 желтоқсандағы № 217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 ережесіне</w:t>
      </w:r>
      <w:r>
        <w:rPr>
          <w:rFonts w:ascii="Times New Roman"/>
          <w:b w:val="false"/>
          <w:i w:val="false"/>
          <w:color w:val="000000"/>
          <w:sz w:val="28"/>
        </w:rPr>
        <w:t xml:space="preserve"> сәйкес Қамысты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"Қамысты аудандық мәслихатының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Мәслихаттың 2016 жылғы 18 мамырдағы № 29 "Қамысты аудандық мәслихатының аппараты" мемлекеттік мекемесінің ережесін бекіту туралы"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2023 жылғы 1 қаңтардан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"Қамысты аудандық мәслихатының аппараты" мемлекеттік мекемесі туралы ереже</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1. "Қамысты аудандық мәслихатының аппараты" мемлекеттік мекемесі (бұдан әрі – мәслихат аппараты) ұйымдастырушылық, құқықтық, материалдық-техникалық және өзге де қамтамасыз етудi жүзеге асырушы, депутаттарға өздерiнiң өкiлеттiгiн жүзеге асыруға көмек көрсететін Қазақстан Республикасының мемлекеттік органы болып табылады.</w:t>
      </w:r>
    </w:p>
    <w:bookmarkEnd w:id="6"/>
    <w:bookmarkStart w:name="z16" w:id="7"/>
    <w:p>
      <w:pPr>
        <w:spacing w:after="0"/>
        <w:ind w:left="0"/>
        <w:jc w:val="both"/>
      </w:pPr>
      <w:r>
        <w:rPr>
          <w:rFonts w:ascii="Times New Roman"/>
          <w:b w:val="false"/>
          <w:i w:val="false"/>
          <w:color w:val="000000"/>
          <w:sz w:val="28"/>
        </w:rPr>
        <w:t>
      2. Қамысты аудандық мәслихатының аппаратының ведомстволары жоқ.</w:t>
      </w:r>
    </w:p>
    <w:bookmarkEnd w:id="7"/>
    <w:bookmarkStart w:name="z17" w:id="8"/>
    <w:p>
      <w:pPr>
        <w:spacing w:after="0"/>
        <w:ind w:left="0"/>
        <w:jc w:val="both"/>
      </w:pPr>
      <w:r>
        <w:rPr>
          <w:rFonts w:ascii="Times New Roman"/>
          <w:b w:val="false"/>
          <w:i w:val="false"/>
          <w:color w:val="000000"/>
          <w:sz w:val="28"/>
        </w:rPr>
        <w:t xml:space="preserve">
      3. Қамысты аудандық мәслихатының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8" w:id="9"/>
    <w:p>
      <w:pPr>
        <w:spacing w:after="0"/>
        <w:ind w:left="0"/>
        <w:jc w:val="both"/>
      </w:pPr>
      <w:r>
        <w:rPr>
          <w:rFonts w:ascii="Times New Roman"/>
          <w:b w:val="false"/>
          <w:i w:val="false"/>
          <w:color w:val="000000"/>
          <w:sz w:val="28"/>
        </w:rPr>
        <w:t>
      4. Қамысты аудандық мәслихатының аппараты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9" w:id="10"/>
    <w:p>
      <w:pPr>
        <w:spacing w:after="0"/>
        <w:ind w:left="0"/>
        <w:jc w:val="both"/>
      </w:pPr>
      <w:r>
        <w:rPr>
          <w:rFonts w:ascii="Times New Roman"/>
          <w:b w:val="false"/>
          <w:i w:val="false"/>
          <w:color w:val="000000"/>
          <w:sz w:val="28"/>
        </w:rPr>
        <w:t>
      5. Қамысты аудандық мәслихатының аппараты азаматтық-құқықтық қатынастарға өз атынан түседі.</w:t>
      </w:r>
    </w:p>
    <w:bookmarkEnd w:id="10"/>
    <w:bookmarkStart w:name="z20" w:id="11"/>
    <w:p>
      <w:pPr>
        <w:spacing w:after="0"/>
        <w:ind w:left="0"/>
        <w:jc w:val="both"/>
      </w:pPr>
      <w:r>
        <w:rPr>
          <w:rFonts w:ascii="Times New Roman"/>
          <w:b w:val="false"/>
          <w:i w:val="false"/>
          <w:color w:val="000000"/>
          <w:sz w:val="28"/>
        </w:rPr>
        <w:t>
      6. Қамысты аудандық мәслихатының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21" w:id="12"/>
    <w:p>
      <w:pPr>
        <w:spacing w:after="0"/>
        <w:ind w:left="0"/>
        <w:jc w:val="both"/>
      </w:pPr>
      <w:r>
        <w:rPr>
          <w:rFonts w:ascii="Times New Roman"/>
          <w:b w:val="false"/>
          <w:i w:val="false"/>
          <w:color w:val="000000"/>
          <w:sz w:val="28"/>
        </w:rPr>
        <w:t>
      7. Қамысты аудандық мәслихатының аппараты мемлекеттік мекемесі өз құзыретінің мәселелері бойынша заңнамада белгіленген тәртіппен аудандық мәслихат хатшысының өкімдерімен және Қазақстан Республикасының заңнамасында көзделген басқа да актілермен ресімделетін шешімдер қабылдайды.</w:t>
      </w:r>
    </w:p>
    <w:bookmarkEnd w:id="12"/>
    <w:bookmarkStart w:name="z22" w:id="13"/>
    <w:p>
      <w:pPr>
        <w:spacing w:after="0"/>
        <w:ind w:left="0"/>
        <w:jc w:val="both"/>
      </w:pPr>
      <w:r>
        <w:rPr>
          <w:rFonts w:ascii="Times New Roman"/>
          <w:b w:val="false"/>
          <w:i w:val="false"/>
          <w:color w:val="000000"/>
          <w:sz w:val="28"/>
        </w:rPr>
        <w:t>
      8. "Қамысты аудандық мәслихатының аппараты" мемлекеттік мекемесінің құрылымы мен штат санының лимиті Қазақстан Республикасының заңнамасына сәйкес бекітіледі.</w:t>
      </w:r>
    </w:p>
    <w:bookmarkEnd w:id="13"/>
    <w:bookmarkStart w:name="z23" w:id="14"/>
    <w:p>
      <w:pPr>
        <w:spacing w:after="0"/>
        <w:ind w:left="0"/>
        <w:jc w:val="both"/>
      </w:pPr>
      <w:r>
        <w:rPr>
          <w:rFonts w:ascii="Times New Roman"/>
          <w:b w:val="false"/>
          <w:i w:val="false"/>
          <w:color w:val="000000"/>
          <w:sz w:val="28"/>
        </w:rPr>
        <w:t>
      9. Заңды тұлғаның орналасқан жері: индексі 110800, Қазақстан Республикасы, Қостанай облысы, Қамысты ауданы, Қамысты ауылы, Ержанов көшесі, 61.</w:t>
      </w:r>
    </w:p>
    <w:bookmarkEnd w:id="14"/>
    <w:bookmarkStart w:name="z24" w:id="1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"Қамысты аудандық мәслихатының аппараты" мемлекеттік мекемесінің құрылтай құжаты болып табылады.</w:t>
      </w:r>
    </w:p>
    <w:bookmarkEnd w:id="15"/>
    <w:bookmarkStart w:name="z25" w:id="16"/>
    <w:p>
      <w:pPr>
        <w:spacing w:after="0"/>
        <w:ind w:left="0"/>
        <w:jc w:val="both"/>
      </w:pPr>
      <w:r>
        <w:rPr>
          <w:rFonts w:ascii="Times New Roman"/>
          <w:b w:val="false"/>
          <w:i w:val="false"/>
          <w:color w:val="000000"/>
          <w:sz w:val="28"/>
        </w:rPr>
        <w:t>
      11. "Қамысты аудандық мәслихатының аппараты" мемлекеттік мекемесінің қызметін қаржыландыру Қазақстан Республикасының заңнамасына сәйкес жергілікті бюджеттен жүзеге асырылады.</w:t>
      </w:r>
    </w:p>
    <w:bookmarkEnd w:id="16"/>
    <w:bookmarkStart w:name="z26" w:id="17"/>
    <w:p>
      <w:pPr>
        <w:spacing w:after="0"/>
        <w:ind w:left="0"/>
        <w:jc w:val="both"/>
      </w:pPr>
      <w:r>
        <w:rPr>
          <w:rFonts w:ascii="Times New Roman"/>
          <w:b w:val="false"/>
          <w:i w:val="false"/>
          <w:color w:val="000000"/>
          <w:sz w:val="28"/>
        </w:rPr>
        <w:t>
      12. Қамысты аудандық мәслихатының аппараты мемлекеттік мекемесіне кәсіпкерлік субъектілерімен "Қамысты аудандық мәслихатының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17"/>
    <w:bookmarkStart w:name="z27" w:id="18"/>
    <w:p>
      <w:pPr>
        <w:spacing w:after="0"/>
        <w:ind w:left="0"/>
        <w:jc w:val="both"/>
      </w:pPr>
      <w:r>
        <w:rPr>
          <w:rFonts w:ascii="Times New Roman"/>
          <w:b w:val="false"/>
          <w:i w:val="false"/>
          <w:color w:val="000000"/>
          <w:sz w:val="28"/>
        </w:rPr>
        <w:t>
      Егер Қамысты аудандық мәслихатының аппараты мемлекеттік мекемесіне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8"/>
    <w:bookmarkStart w:name="z28"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9" w:id="20"/>
    <w:p>
      <w:pPr>
        <w:spacing w:after="0"/>
        <w:ind w:left="0"/>
        <w:jc w:val="both"/>
      </w:pPr>
      <w:r>
        <w:rPr>
          <w:rFonts w:ascii="Times New Roman"/>
          <w:b w:val="false"/>
          <w:i w:val="false"/>
          <w:color w:val="000000"/>
          <w:sz w:val="28"/>
        </w:rPr>
        <w:t>
      13. Мақсаттары: азаматтар мен ұйымдардың Қазақстан Республикасы Конституциясының, Қазақстан Республикасы заңдарының, Қазақстан Республикасы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20"/>
    <w:bookmarkStart w:name="z30" w:id="21"/>
    <w:p>
      <w:pPr>
        <w:spacing w:after="0"/>
        <w:ind w:left="0"/>
        <w:jc w:val="both"/>
      </w:pPr>
      <w:r>
        <w:rPr>
          <w:rFonts w:ascii="Times New Roman"/>
          <w:b w:val="false"/>
          <w:i w:val="false"/>
          <w:color w:val="000000"/>
          <w:sz w:val="28"/>
        </w:rPr>
        <w:t>
      14. Өкілеттіктері:</w:t>
      </w:r>
    </w:p>
    <w:bookmarkEnd w:id="21"/>
    <w:bookmarkStart w:name="z31" w:id="22"/>
    <w:p>
      <w:pPr>
        <w:spacing w:after="0"/>
        <w:ind w:left="0"/>
        <w:jc w:val="both"/>
      </w:pPr>
      <w:r>
        <w:rPr>
          <w:rFonts w:ascii="Times New Roman"/>
          <w:b w:val="false"/>
          <w:i w:val="false"/>
          <w:color w:val="000000"/>
          <w:sz w:val="28"/>
        </w:rPr>
        <w:t>
      1) құқықтары:</w:t>
      </w:r>
    </w:p>
    <w:bookmarkEnd w:id="22"/>
    <w:bookmarkStart w:name="z32" w:id="23"/>
    <w:p>
      <w:pPr>
        <w:spacing w:after="0"/>
        <w:ind w:left="0"/>
        <w:jc w:val="both"/>
      </w:pPr>
      <w:r>
        <w:rPr>
          <w:rFonts w:ascii="Times New Roman"/>
          <w:b w:val="false"/>
          <w:i w:val="false"/>
          <w:color w:val="000000"/>
          <w:sz w:val="28"/>
        </w:rPr>
        <w:t>
      өз құзыреті шегінде жеке және заңды тұлғалармен азаматтық-құқықтық қатынасқа түсу, шарт жасасу және қолданыстағы заңнамаға қайшы келмейтін өзге де қызметті жүзеге асыру;</w:t>
      </w:r>
    </w:p>
    <w:bookmarkEnd w:id="23"/>
    <w:bookmarkStart w:name="z33" w:id="24"/>
    <w:p>
      <w:pPr>
        <w:spacing w:after="0"/>
        <w:ind w:left="0"/>
        <w:jc w:val="both"/>
      </w:pPr>
      <w:r>
        <w:rPr>
          <w:rFonts w:ascii="Times New Roman"/>
          <w:b w:val="false"/>
          <w:i w:val="false"/>
          <w:color w:val="000000"/>
          <w:sz w:val="28"/>
        </w:rPr>
        <w:t>
      өз құзыреті шегінде мемлекеттік органдардан, лауазымды тұлғалардан және басқа да ұйымдардан мәслихат құзыретінің мәселелері бойынша қажетті ақпаратты, құжатты және басқа да материалдарды алуға және сұратуға;</w:t>
      </w:r>
    </w:p>
    <w:bookmarkEnd w:id="24"/>
    <w:bookmarkStart w:name="z34" w:id="25"/>
    <w:p>
      <w:pPr>
        <w:spacing w:after="0"/>
        <w:ind w:left="0"/>
        <w:jc w:val="both"/>
      </w:pPr>
      <w:r>
        <w:rPr>
          <w:rFonts w:ascii="Times New Roman"/>
          <w:b w:val="false"/>
          <w:i w:val="false"/>
          <w:color w:val="000000"/>
          <w:sz w:val="28"/>
        </w:rPr>
        <w:t>
      мәслихат аппаратының қарауына жататын, мәселелер бойынша қызметтік хат алмасуды жүргізу;</w:t>
      </w:r>
    </w:p>
    <w:bookmarkEnd w:id="25"/>
    <w:bookmarkStart w:name="z35" w:id="26"/>
    <w:p>
      <w:pPr>
        <w:spacing w:after="0"/>
        <w:ind w:left="0"/>
        <w:jc w:val="both"/>
      </w:pPr>
      <w:r>
        <w:rPr>
          <w:rFonts w:ascii="Times New Roman"/>
          <w:b w:val="false"/>
          <w:i w:val="false"/>
          <w:color w:val="000000"/>
          <w:sz w:val="28"/>
        </w:rPr>
        <w:t>
      2) міндеттері:</w:t>
      </w:r>
    </w:p>
    <w:bookmarkEnd w:id="26"/>
    <w:bookmarkStart w:name="z36" w:id="27"/>
    <w:p>
      <w:pPr>
        <w:spacing w:after="0"/>
        <w:ind w:left="0"/>
        <w:jc w:val="both"/>
      </w:pPr>
      <w:r>
        <w:rPr>
          <w:rFonts w:ascii="Times New Roman"/>
          <w:b w:val="false"/>
          <w:i w:val="false"/>
          <w:color w:val="000000"/>
          <w:sz w:val="28"/>
        </w:rPr>
        <w:t>
      "Қамысты аудандық мәслихатының аппараты" мемлекеттік мекемесі ұйымдастырушылық, құқықтық, материалдық-техникалық және өзге де қамтамасыз етудi жүзеге асырады, депутаттарға өздерiнiң өкiлеттiгiн жүзеге асыруға көмек көрсетеді;</w:t>
      </w:r>
    </w:p>
    <w:bookmarkEnd w:id="27"/>
    <w:bookmarkStart w:name="z37" w:id="28"/>
    <w:p>
      <w:pPr>
        <w:spacing w:after="0"/>
        <w:ind w:left="0"/>
        <w:jc w:val="both"/>
      </w:pPr>
      <w:r>
        <w:rPr>
          <w:rFonts w:ascii="Times New Roman"/>
          <w:b w:val="false"/>
          <w:i w:val="false"/>
          <w:color w:val="000000"/>
          <w:sz w:val="28"/>
        </w:rPr>
        <w:t>
      Қазақстан Республикасының заңнамасында айқындалған өзге де функцияларды жүзеге асырады.</w:t>
      </w:r>
    </w:p>
    <w:bookmarkEnd w:id="28"/>
    <w:bookmarkStart w:name="z38" w:id="29"/>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29"/>
    <w:bookmarkStart w:name="z39" w:id="30"/>
    <w:p>
      <w:pPr>
        <w:spacing w:after="0"/>
        <w:ind w:left="0"/>
        <w:jc w:val="both"/>
      </w:pPr>
      <w:r>
        <w:rPr>
          <w:rFonts w:ascii="Times New Roman"/>
          <w:b w:val="false"/>
          <w:i w:val="false"/>
          <w:color w:val="000000"/>
          <w:sz w:val="28"/>
        </w:rPr>
        <w:t>
      15. "Қамысты аудандық мәслихатының аппараты" мемлекеттік мекемесіне басшылықты "Қамысты аудандық мәслихатының аппараты" мемлекеттік мекемесіне жүктелген міндеттердің орындалуына және оның функцияларын жүзеге асыруға дербес жауапты болатын Қамысты аудандық мәслихатының төрағасы жүзеге асырады.</w:t>
      </w:r>
    </w:p>
    <w:bookmarkEnd w:id="30"/>
    <w:bookmarkStart w:name="z40" w:id="31"/>
    <w:p>
      <w:pPr>
        <w:spacing w:after="0"/>
        <w:ind w:left="0"/>
        <w:jc w:val="both"/>
      </w:pPr>
      <w:r>
        <w:rPr>
          <w:rFonts w:ascii="Times New Roman"/>
          <w:b w:val="false"/>
          <w:i w:val="false"/>
          <w:color w:val="000000"/>
          <w:sz w:val="28"/>
        </w:rPr>
        <w:t>
      16. "Қамысты аудандық мәслихаты аппараты" мемлекеттік мекемесінің бірінші басшысы мәслихат сессиясында депутаттардың арасынан ашық немесе жасырын дауыс беру арқылы депутаттардың жалпы санының көпшiлiк даусымен сайланады және қызметінен босатылады.</w:t>
      </w:r>
    </w:p>
    <w:bookmarkEnd w:id="31"/>
    <w:bookmarkStart w:name="z41" w:id="32"/>
    <w:p>
      <w:pPr>
        <w:spacing w:after="0"/>
        <w:ind w:left="0"/>
        <w:jc w:val="both"/>
      </w:pPr>
      <w:r>
        <w:rPr>
          <w:rFonts w:ascii="Times New Roman"/>
          <w:b w:val="false"/>
          <w:i w:val="false"/>
          <w:color w:val="000000"/>
          <w:sz w:val="28"/>
        </w:rPr>
        <w:t>
      17. "Қамысты аудандық мәслихаты аппараты" мемлекеттік мекемесінің бірінші басшысының орынбасарлары болмайды.</w:t>
      </w:r>
    </w:p>
    <w:bookmarkEnd w:id="32"/>
    <w:bookmarkStart w:name="z42" w:id="33"/>
    <w:p>
      <w:pPr>
        <w:spacing w:after="0"/>
        <w:ind w:left="0"/>
        <w:jc w:val="both"/>
      </w:pPr>
      <w:r>
        <w:rPr>
          <w:rFonts w:ascii="Times New Roman"/>
          <w:b w:val="false"/>
          <w:i w:val="false"/>
          <w:color w:val="000000"/>
          <w:sz w:val="28"/>
        </w:rPr>
        <w:t>
      18. "Қамысты аудандық мәслихаты аппараты" мемлекеттік мекемесінің бірінші басшысының өкілеттігі:</w:t>
      </w:r>
    </w:p>
    <w:bookmarkEnd w:id="33"/>
    <w:bookmarkStart w:name="z43" w:id="34"/>
    <w:p>
      <w:pPr>
        <w:spacing w:after="0"/>
        <w:ind w:left="0"/>
        <w:jc w:val="both"/>
      </w:pP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p>
    <w:bookmarkEnd w:id="34"/>
    <w:bookmarkStart w:name="z44" w:id="35"/>
    <w:p>
      <w:pPr>
        <w:spacing w:after="0"/>
        <w:ind w:left="0"/>
        <w:jc w:val="both"/>
      </w:pPr>
      <w:r>
        <w:rPr>
          <w:rFonts w:ascii="Times New Roman"/>
          <w:b w:val="false"/>
          <w:i w:val="false"/>
          <w:color w:val="000000"/>
          <w:sz w:val="28"/>
        </w:rPr>
        <w:t>
      2) мәслихат сессиясын шақыру туралы шешім қабылдайды;</w:t>
      </w:r>
    </w:p>
    <w:bookmarkEnd w:id="35"/>
    <w:bookmarkStart w:name="z45" w:id="36"/>
    <w:p>
      <w:pPr>
        <w:spacing w:after="0"/>
        <w:ind w:left="0"/>
        <w:jc w:val="both"/>
      </w:pPr>
      <w:r>
        <w:rPr>
          <w:rFonts w:ascii="Times New Roman"/>
          <w:b w:val="false"/>
          <w:i w:val="false"/>
          <w:color w:val="000000"/>
          <w:sz w:val="28"/>
        </w:rPr>
        <w:t>
      3) мәслихат сессиясының отырысын жүргізеді, мәслихат регламентін сақтауды қамтамасыз етеді;</w:t>
      </w:r>
    </w:p>
    <w:bookmarkEnd w:id="36"/>
    <w:bookmarkStart w:name="z46" w:id="37"/>
    <w:p>
      <w:pPr>
        <w:spacing w:after="0"/>
        <w:ind w:left="0"/>
        <w:jc w:val="both"/>
      </w:pPr>
      <w:r>
        <w:rPr>
          <w:rFonts w:ascii="Times New Roman"/>
          <w:b w:val="false"/>
          <w:i w:val="false"/>
          <w:color w:val="000000"/>
          <w:sz w:val="28"/>
        </w:rPr>
        <w:t>
      4)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37"/>
    <w:bookmarkStart w:name="z47" w:id="38"/>
    <w:p>
      <w:pPr>
        <w:spacing w:after="0"/>
        <w:ind w:left="0"/>
        <w:jc w:val="both"/>
      </w:pPr>
      <w:r>
        <w:rPr>
          <w:rFonts w:ascii="Times New Roman"/>
          <w:b w:val="false"/>
          <w:i w:val="false"/>
          <w:color w:val="000000"/>
          <w:sz w:val="28"/>
        </w:rPr>
        <w:t>
      5) депутаттар сауалдарының және депутаттық өтiнiштердiң қаралуын бақылайды;</w:t>
      </w:r>
    </w:p>
    <w:bookmarkEnd w:id="38"/>
    <w:bookmarkStart w:name="z48" w:id="39"/>
    <w:p>
      <w:pPr>
        <w:spacing w:after="0"/>
        <w:ind w:left="0"/>
        <w:jc w:val="both"/>
      </w:pPr>
      <w:r>
        <w:rPr>
          <w:rFonts w:ascii="Times New Roman"/>
          <w:b w:val="false"/>
          <w:i w:val="false"/>
          <w:color w:val="000000"/>
          <w:sz w:val="28"/>
        </w:rPr>
        <w:t>
      6) мәслихат аппаратының қызметiне басшылық жасайды, оның қызметшiлерiн қызметке тағайындайды және қызметтен босатады;</w:t>
      </w:r>
    </w:p>
    <w:bookmarkEnd w:id="39"/>
    <w:bookmarkStart w:name="z49" w:id="40"/>
    <w:p>
      <w:pPr>
        <w:spacing w:after="0"/>
        <w:ind w:left="0"/>
        <w:jc w:val="both"/>
      </w:pPr>
      <w:r>
        <w:rPr>
          <w:rFonts w:ascii="Times New Roman"/>
          <w:b w:val="false"/>
          <w:i w:val="false"/>
          <w:color w:val="000000"/>
          <w:sz w:val="28"/>
        </w:rPr>
        <w:t>
      7) сайлаушылар өтiнiштерi туралы және олар бойынша қабылданған шаралар туралы мәслихатқа ұдайы ақпарат берiп отырады;</w:t>
      </w:r>
    </w:p>
    <w:bookmarkEnd w:id="40"/>
    <w:bookmarkStart w:name="z50" w:id="41"/>
    <w:p>
      <w:pPr>
        <w:spacing w:after="0"/>
        <w:ind w:left="0"/>
        <w:jc w:val="both"/>
      </w:pPr>
      <w:r>
        <w:rPr>
          <w:rFonts w:ascii="Times New Roman"/>
          <w:b w:val="false"/>
          <w:i w:val="false"/>
          <w:color w:val="000000"/>
          <w:sz w:val="28"/>
        </w:rPr>
        <w:t>
      8) мәслихаттың өзге де жергiлiктi өзiн-өзi басқару органдарымен өзара iс-қимылын ұйымдастырады;</w:t>
      </w:r>
    </w:p>
    <w:bookmarkEnd w:id="41"/>
    <w:bookmarkStart w:name="z51" w:id="42"/>
    <w:p>
      <w:pPr>
        <w:spacing w:after="0"/>
        <w:ind w:left="0"/>
        <w:jc w:val="both"/>
      </w:pPr>
      <w:r>
        <w:rPr>
          <w:rFonts w:ascii="Times New Roman"/>
          <w:b w:val="false"/>
          <w:i w:val="false"/>
          <w:color w:val="000000"/>
          <w:sz w:val="28"/>
        </w:rPr>
        <w:t>
      9) Осы Заңның 24- бабының 1- тармағына сәйкес әкiмге сенiмсiздiк бiлдiру бастамашы болған мәселелер, мәслихат депутаттарының жиналған қолдарының төлнұсқалығын тексеруді ұйымдастырады;</w:t>
      </w:r>
    </w:p>
    <w:bookmarkEnd w:id="42"/>
    <w:bookmarkStart w:name="z52" w:id="43"/>
    <w:p>
      <w:pPr>
        <w:spacing w:after="0"/>
        <w:ind w:left="0"/>
        <w:jc w:val="both"/>
      </w:pPr>
      <w:r>
        <w:rPr>
          <w:rFonts w:ascii="Times New Roman"/>
          <w:b w:val="false"/>
          <w:i w:val="false"/>
          <w:color w:val="000000"/>
          <w:sz w:val="28"/>
        </w:rPr>
        <w:t>
      10) өз құзыретiндегi мәселелер бойынша өкiмдер шығарады;</w:t>
      </w:r>
    </w:p>
    <w:bookmarkEnd w:id="43"/>
    <w:bookmarkStart w:name="z53" w:id="44"/>
    <w:p>
      <w:pPr>
        <w:spacing w:after="0"/>
        <w:ind w:left="0"/>
        <w:jc w:val="both"/>
      </w:pPr>
      <w:r>
        <w:rPr>
          <w:rFonts w:ascii="Times New Roman"/>
          <w:b w:val="false"/>
          <w:i w:val="false"/>
          <w:color w:val="000000"/>
          <w:sz w:val="28"/>
        </w:rPr>
        <w:t>
      11) мәслихаттың тұрақты комиссиялары мен өзге де органдарының және депутаттық топтардың қызметін үйлестiреді;</w:t>
      </w:r>
    </w:p>
    <w:bookmarkEnd w:id="44"/>
    <w:bookmarkStart w:name="z54" w:id="45"/>
    <w:p>
      <w:pPr>
        <w:spacing w:after="0"/>
        <w:ind w:left="0"/>
        <w:jc w:val="both"/>
      </w:pPr>
      <w:r>
        <w:rPr>
          <w:rFonts w:ascii="Times New Roman"/>
          <w:b w:val="false"/>
          <w:i w:val="false"/>
          <w:color w:val="000000"/>
          <w:sz w:val="28"/>
        </w:rPr>
        <w:t>
      12)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45"/>
    <w:bookmarkStart w:name="z55" w:id="46"/>
    <w:p>
      <w:pPr>
        <w:spacing w:after="0"/>
        <w:ind w:left="0"/>
        <w:jc w:val="both"/>
      </w:pPr>
      <w:r>
        <w:rPr>
          <w:rFonts w:ascii="Times New Roman"/>
          <w:b w:val="false"/>
          <w:i w:val="false"/>
          <w:color w:val="000000"/>
          <w:sz w:val="28"/>
        </w:rPr>
        <w:t>
      13) мәслихат шешiмдерiнiң жариялануын қамтамасыз етедi, олардың орындалуына бақылау жасау жөнiндегi iс-шараларды белгiлейдi;</w:t>
      </w:r>
    </w:p>
    <w:bookmarkEnd w:id="46"/>
    <w:bookmarkStart w:name="z56" w:id="47"/>
    <w:p>
      <w:pPr>
        <w:spacing w:after="0"/>
        <w:ind w:left="0"/>
        <w:jc w:val="both"/>
      </w:pPr>
      <w:r>
        <w:rPr>
          <w:rFonts w:ascii="Times New Roman"/>
          <w:b w:val="false"/>
          <w:i w:val="false"/>
          <w:color w:val="000000"/>
          <w:sz w:val="28"/>
        </w:rPr>
        <w:t>
      14) Қазақстан Республикасының заңнамасымен, осы Заңмен, мәслихаттың регламентімен және шешімімен қарастырылған, өзге бе өкілеттіктерді орындайды.</w:t>
      </w:r>
    </w:p>
    <w:bookmarkEnd w:id="47"/>
    <w:bookmarkStart w:name="z57" w:id="48"/>
    <w:p>
      <w:pPr>
        <w:spacing w:after="0"/>
        <w:ind w:left="0"/>
        <w:jc w:val="both"/>
      </w:pPr>
      <w:r>
        <w:rPr>
          <w:rFonts w:ascii="Times New Roman"/>
          <w:b w:val="false"/>
          <w:i w:val="false"/>
          <w:color w:val="000000"/>
          <w:sz w:val="28"/>
        </w:rPr>
        <w:t>
      "Қамысты аудандық мәслихатының аппараты" мемлекеттік мекемесінің бірінші басшысы болмаған кезде өкілеттігін мәслихаттың тұрақты комиссияларының бірінің төрағасы немесе мәслихат депутаты уақытша жүзеге асырады.</w:t>
      </w:r>
    </w:p>
    <w:bookmarkEnd w:id="48"/>
    <w:bookmarkStart w:name="z58" w:id="49"/>
    <w:p>
      <w:pPr>
        <w:spacing w:after="0"/>
        <w:ind w:left="0"/>
        <w:jc w:val="both"/>
      </w:pPr>
      <w:r>
        <w:rPr>
          <w:rFonts w:ascii="Times New Roman"/>
          <w:b w:val="false"/>
          <w:i w:val="false"/>
          <w:color w:val="000000"/>
          <w:sz w:val="28"/>
        </w:rPr>
        <w:t>
      19. Қамысты аудандық мәслихатының аппаратын Қазақстан Республикасының қолданыстағы заңнамасына сәйкес қызметке тағайындалатын және қызметтен босатылатын аудандық мәслихаттың аппарат басшысы басқарады.</w:t>
      </w:r>
    </w:p>
    <w:bookmarkEnd w:id="49"/>
    <w:bookmarkStart w:name="z59" w:id="50"/>
    <w:p>
      <w:pPr>
        <w:spacing w:after="0"/>
        <w:ind w:left="0"/>
        <w:jc w:val="left"/>
      </w:pPr>
      <w:r>
        <w:rPr>
          <w:rFonts w:ascii="Times New Roman"/>
          <w:b/>
          <w:i w:val="false"/>
          <w:color w:val="000000"/>
        </w:rPr>
        <w:t xml:space="preserve"> 4. Мемлекеттік органның мүлкі</w:t>
      </w:r>
    </w:p>
    <w:bookmarkEnd w:id="50"/>
    <w:bookmarkStart w:name="z60" w:id="51"/>
    <w:p>
      <w:pPr>
        <w:spacing w:after="0"/>
        <w:ind w:left="0"/>
        <w:jc w:val="both"/>
      </w:pPr>
      <w:r>
        <w:rPr>
          <w:rFonts w:ascii="Times New Roman"/>
          <w:b w:val="false"/>
          <w:i w:val="false"/>
          <w:color w:val="000000"/>
          <w:sz w:val="28"/>
        </w:rPr>
        <w:t>
      20. Мәслихат аппаратының заңнамада көзделген жағдайларда жедел басқару құқығында оқшауланған мүлкі болу мүмкін.</w:t>
      </w:r>
    </w:p>
    <w:bookmarkEnd w:id="51"/>
    <w:bookmarkStart w:name="z61" w:id="52"/>
    <w:p>
      <w:pPr>
        <w:spacing w:after="0"/>
        <w:ind w:left="0"/>
        <w:jc w:val="both"/>
      </w:pPr>
      <w:r>
        <w:rPr>
          <w:rFonts w:ascii="Times New Roman"/>
          <w:b w:val="false"/>
          <w:i w:val="false"/>
          <w:color w:val="000000"/>
          <w:sz w:val="28"/>
        </w:rPr>
        <w:t>
      Мәслихат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2"/>
    <w:bookmarkStart w:name="z62" w:id="53"/>
    <w:p>
      <w:pPr>
        <w:spacing w:after="0"/>
        <w:ind w:left="0"/>
        <w:jc w:val="both"/>
      </w:pPr>
      <w:r>
        <w:rPr>
          <w:rFonts w:ascii="Times New Roman"/>
          <w:b w:val="false"/>
          <w:i w:val="false"/>
          <w:color w:val="000000"/>
          <w:sz w:val="28"/>
        </w:rPr>
        <w:t>
      21. Мәслихат аппаратына бекітілген мүлік коммуналдық меншікке жатады.</w:t>
      </w:r>
    </w:p>
    <w:bookmarkEnd w:id="53"/>
    <w:bookmarkStart w:name="z63" w:id="54"/>
    <w:p>
      <w:pPr>
        <w:spacing w:after="0"/>
        <w:ind w:left="0"/>
        <w:jc w:val="both"/>
      </w:pPr>
      <w:r>
        <w:rPr>
          <w:rFonts w:ascii="Times New Roman"/>
          <w:b w:val="false"/>
          <w:i w:val="false"/>
          <w:color w:val="000000"/>
          <w:sz w:val="28"/>
        </w:rPr>
        <w:t>
      22. Егер заңнамада өзгеше көзделмесе, мәслихаты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4"/>
    <w:bookmarkStart w:name="z64" w:id="55"/>
    <w:p>
      <w:pPr>
        <w:spacing w:after="0"/>
        <w:ind w:left="0"/>
        <w:jc w:val="left"/>
      </w:pPr>
      <w:r>
        <w:rPr>
          <w:rFonts w:ascii="Times New Roman"/>
          <w:b/>
          <w:i w:val="false"/>
          <w:color w:val="000000"/>
        </w:rPr>
        <w:t xml:space="preserve"> 5. Мемлекеттік органды қайта ұйымдастыру және тарату</w:t>
      </w:r>
    </w:p>
    <w:bookmarkEnd w:id="55"/>
    <w:bookmarkStart w:name="z65" w:id="56"/>
    <w:p>
      <w:pPr>
        <w:spacing w:after="0"/>
        <w:ind w:left="0"/>
        <w:jc w:val="both"/>
      </w:pPr>
      <w:r>
        <w:rPr>
          <w:rFonts w:ascii="Times New Roman"/>
          <w:b w:val="false"/>
          <w:i w:val="false"/>
          <w:color w:val="000000"/>
          <w:sz w:val="28"/>
        </w:rPr>
        <w:t>
      23. Мәслихат аппаратын қайта ұйымдастыру және тарату Қазақстан Республикасының заңнамасына сәйкес жүзеге асырылады.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